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F62" w:rsidRPr="00CA7B6A" w:rsidRDefault="00230364" w:rsidP="00CA7B6A">
      <w:pPr>
        <w:spacing w:after="160" w:line="259" w:lineRule="auto"/>
        <w:jc w:val="both"/>
        <w:rPr>
          <w:rFonts w:ascii="Times New Roman" w:hAnsi="Times New Roman" w:cs="Times New Roman"/>
          <w:sz w:val="24"/>
          <w:szCs w:val="24"/>
          <w:lang w:val="kk-KZ"/>
        </w:rPr>
      </w:pPr>
      <w:r w:rsidRPr="00CA7B6A">
        <w:rPr>
          <w:lang w:val="ru-RU"/>
        </w:rPr>
        <w:t>25-11-</w:t>
      </w:r>
      <w:proofErr w:type="gramStart"/>
      <w:r w:rsidRPr="00CA7B6A">
        <w:rPr>
          <w:lang w:val="ru-RU"/>
        </w:rPr>
        <w:t>ПОк :</w:t>
      </w:r>
      <w:proofErr w:type="gramEnd"/>
      <w:r w:rsidRPr="00CA7B6A">
        <w:rPr>
          <w:lang w:val="ru-RU"/>
        </w:rPr>
        <w:t xml:space="preserve"> </w:t>
      </w:r>
      <w:r w:rsidR="00CA7B6A" w:rsidRPr="00CA7B6A">
        <w:rPr>
          <w:rFonts w:ascii="Times New Roman" w:hAnsi="Times New Roman" w:cs="Times New Roman"/>
          <w:sz w:val="24"/>
          <w:szCs w:val="24"/>
          <w:lang w:val="kk-KZ"/>
        </w:rPr>
        <w:t>Аминов Руслан Наврузович</w:t>
      </w:r>
      <w:r w:rsidR="00CA7B6A" w:rsidRPr="00CA7B6A">
        <w:rPr>
          <w:rFonts w:ascii="Times New Roman" w:hAnsi="Times New Roman" w:cs="Times New Roman"/>
          <w:sz w:val="24"/>
          <w:szCs w:val="24"/>
        </w:rPr>
        <w:t>,</w:t>
      </w:r>
      <w:r w:rsidR="00CA7B6A">
        <w:rPr>
          <w:rFonts w:ascii="Times New Roman" w:hAnsi="Times New Roman" w:cs="Times New Roman"/>
          <w:sz w:val="24"/>
          <w:szCs w:val="24"/>
        </w:rPr>
        <w:t xml:space="preserve"> </w:t>
      </w:r>
      <w:r w:rsidR="00CA7B6A" w:rsidRPr="00CA7B6A">
        <w:rPr>
          <w:rFonts w:ascii="Times New Roman" w:hAnsi="Times New Roman" w:cs="Times New Roman"/>
          <w:sz w:val="24"/>
          <w:szCs w:val="24"/>
          <w:lang w:val="kk-KZ"/>
        </w:rPr>
        <w:t>Бекбау Алан Нурболатович</w:t>
      </w:r>
      <w:r w:rsidR="00CA7B6A" w:rsidRPr="00CA7B6A">
        <w:rPr>
          <w:rFonts w:ascii="Times New Roman" w:hAnsi="Times New Roman" w:cs="Times New Roman"/>
          <w:sz w:val="24"/>
          <w:szCs w:val="24"/>
          <w:lang w:val="kk-KZ"/>
        </w:rPr>
        <w:t>,</w:t>
      </w:r>
      <w:r w:rsidR="00CA7B6A">
        <w:rPr>
          <w:rFonts w:ascii="Times New Roman" w:hAnsi="Times New Roman" w:cs="Times New Roman"/>
          <w:sz w:val="24"/>
          <w:szCs w:val="24"/>
        </w:rPr>
        <w:t xml:space="preserve"> </w:t>
      </w:r>
      <w:r w:rsidR="00CA7B6A" w:rsidRPr="00CA7B6A">
        <w:rPr>
          <w:rFonts w:ascii="Times New Roman" w:hAnsi="Times New Roman" w:cs="Times New Roman"/>
          <w:sz w:val="24"/>
          <w:szCs w:val="24"/>
          <w:lang w:val="kk-KZ"/>
        </w:rPr>
        <w:t>Головинов Владислав Вячеславович</w:t>
      </w:r>
      <w:r w:rsidR="00CA7B6A" w:rsidRPr="00CA7B6A">
        <w:rPr>
          <w:rFonts w:ascii="Times New Roman" w:hAnsi="Times New Roman" w:cs="Times New Roman"/>
          <w:sz w:val="24"/>
          <w:szCs w:val="24"/>
          <w:lang w:val="kk-KZ"/>
        </w:rPr>
        <w:t>,</w:t>
      </w:r>
      <w:r w:rsidR="00CA7B6A">
        <w:rPr>
          <w:rFonts w:ascii="Times New Roman" w:hAnsi="Times New Roman" w:cs="Times New Roman"/>
          <w:sz w:val="24"/>
          <w:szCs w:val="24"/>
        </w:rPr>
        <w:t xml:space="preserve"> </w:t>
      </w:r>
      <w:r w:rsidR="00CA7B6A" w:rsidRPr="00CA7B6A">
        <w:rPr>
          <w:rFonts w:ascii="Times New Roman" w:hAnsi="Times New Roman" w:cs="Times New Roman"/>
          <w:sz w:val="24"/>
          <w:szCs w:val="24"/>
          <w:lang w:val="kk-KZ"/>
        </w:rPr>
        <w:t>Жұмабек Нұрғали,</w:t>
      </w:r>
      <w:r w:rsidR="00CA7B6A">
        <w:rPr>
          <w:rFonts w:ascii="Times New Roman" w:hAnsi="Times New Roman" w:cs="Times New Roman"/>
          <w:sz w:val="24"/>
          <w:szCs w:val="24"/>
        </w:rPr>
        <w:t xml:space="preserve"> </w:t>
      </w:r>
      <w:r w:rsidR="00CA7B6A" w:rsidRPr="00CA7B6A">
        <w:rPr>
          <w:rFonts w:ascii="Times New Roman" w:hAnsi="Times New Roman" w:cs="Times New Roman"/>
          <w:sz w:val="24"/>
          <w:szCs w:val="24"/>
          <w:lang w:val="kk-KZ"/>
        </w:rPr>
        <w:t>Кенжегулов Алишер Ерғазыұлы</w:t>
      </w:r>
      <w:r w:rsidR="00CA7B6A" w:rsidRPr="00CA7B6A">
        <w:rPr>
          <w:rFonts w:ascii="Times New Roman" w:hAnsi="Times New Roman" w:cs="Times New Roman"/>
          <w:sz w:val="24"/>
          <w:szCs w:val="24"/>
          <w:lang w:val="kk-KZ"/>
        </w:rPr>
        <w:t>,</w:t>
      </w:r>
      <w:r w:rsidR="00CA7B6A">
        <w:rPr>
          <w:rFonts w:ascii="Times New Roman" w:hAnsi="Times New Roman" w:cs="Times New Roman"/>
          <w:sz w:val="24"/>
          <w:szCs w:val="24"/>
        </w:rPr>
        <w:t xml:space="preserve"> </w:t>
      </w:r>
      <w:r w:rsidR="00CA7B6A" w:rsidRPr="00CA7B6A">
        <w:rPr>
          <w:rFonts w:ascii="Times New Roman" w:hAnsi="Times New Roman" w:cs="Times New Roman"/>
          <w:sz w:val="24"/>
          <w:szCs w:val="24"/>
          <w:lang w:val="kk-KZ"/>
        </w:rPr>
        <w:t>Кусманов Дияз Манарбекович</w:t>
      </w:r>
      <w:r w:rsidR="00CA7B6A" w:rsidRPr="00CA7B6A">
        <w:rPr>
          <w:rFonts w:ascii="Times New Roman" w:hAnsi="Times New Roman" w:cs="Times New Roman"/>
          <w:sz w:val="24"/>
          <w:szCs w:val="24"/>
          <w:lang w:val="kk-KZ"/>
        </w:rPr>
        <w:t>,</w:t>
      </w:r>
      <w:r w:rsidR="00CA7B6A">
        <w:rPr>
          <w:rFonts w:ascii="Times New Roman" w:hAnsi="Times New Roman" w:cs="Times New Roman"/>
          <w:sz w:val="24"/>
          <w:szCs w:val="24"/>
        </w:rPr>
        <w:t xml:space="preserve"> </w:t>
      </w:r>
      <w:r w:rsidR="00CA7B6A" w:rsidRPr="00CA7B6A">
        <w:rPr>
          <w:rFonts w:ascii="Times New Roman" w:hAnsi="Times New Roman" w:cs="Times New Roman"/>
          <w:sz w:val="24"/>
          <w:szCs w:val="24"/>
          <w:lang w:val="kk-KZ"/>
        </w:rPr>
        <w:t>Қайсанов Теміржан Социалұлы</w:t>
      </w:r>
      <w:r w:rsidR="00CA7B6A" w:rsidRPr="00CA7B6A">
        <w:rPr>
          <w:rFonts w:ascii="Times New Roman" w:hAnsi="Times New Roman" w:cs="Times New Roman"/>
          <w:sz w:val="24"/>
          <w:szCs w:val="24"/>
          <w:lang w:val="kk-KZ"/>
        </w:rPr>
        <w:t>,</w:t>
      </w:r>
      <w:r w:rsidR="00CA7B6A">
        <w:rPr>
          <w:rFonts w:ascii="Times New Roman" w:hAnsi="Times New Roman" w:cs="Times New Roman"/>
          <w:sz w:val="24"/>
          <w:szCs w:val="24"/>
        </w:rPr>
        <w:t xml:space="preserve"> </w:t>
      </w:r>
      <w:r w:rsidR="00CA7B6A" w:rsidRPr="00CA7B6A">
        <w:rPr>
          <w:rFonts w:ascii="Times New Roman" w:hAnsi="Times New Roman" w:cs="Times New Roman"/>
          <w:sz w:val="24"/>
          <w:szCs w:val="24"/>
          <w:lang w:val="kk-KZ"/>
        </w:rPr>
        <w:t>Құрал</w:t>
      </w:r>
      <w:r w:rsidR="00CA7B6A">
        <w:rPr>
          <w:rFonts w:ascii="Times New Roman" w:hAnsi="Times New Roman" w:cs="Times New Roman"/>
          <w:sz w:val="24"/>
          <w:szCs w:val="24"/>
          <w:lang w:val="kk-KZ"/>
        </w:rPr>
        <w:t xml:space="preserve"> Ақеділ</w:t>
      </w:r>
      <w:r w:rsidR="00CA7B6A" w:rsidRPr="00CA7B6A">
        <w:rPr>
          <w:rFonts w:ascii="Times New Roman" w:hAnsi="Times New Roman" w:cs="Times New Roman"/>
          <w:sz w:val="24"/>
          <w:szCs w:val="24"/>
          <w:lang w:val="kk-KZ"/>
        </w:rPr>
        <w:t>,</w:t>
      </w:r>
      <w:r w:rsidR="00CA7B6A">
        <w:rPr>
          <w:rFonts w:ascii="Times New Roman" w:hAnsi="Times New Roman" w:cs="Times New Roman"/>
          <w:sz w:val="24"/>
          <w:szCs w:val="24"/>
        </w:rPr>
        <w:t xml:space="preserve"> </w:t>
      </w:r>
      <w:r w:rsidR="00CA7B6A" w:rsidRPr="00CA7B6A">
        <w:rPr>
          <w:rFonts w:ascii="Times New Roman" w:hAnsi="Times New Roman" w:cs="Times New Roman"/>
          <w:sz w:val="24"/>
          <w:szCs w:val="24"/>
          <w:lang w:val="kk-KZ"/>
        </w:rPr>
        <w:t>Левченко Артур Валерьевич</w:t>
      </w:r>
      <w:r w:rsidR="00CA7B6A" w:rsidRPr="00CA7B6A">
        <w:rPr>
          <w:rFonts w:ascii="Times New Roman" w:hAnsi="Times New Roman" w:cs="Times New Roman"/>
          <w:sz w:val="24"/>
          <w:szCs w:val="24"/>
          <w:lang w:val="kk-KZ"/>
        </w:rPr>
        <w:t>,</w:t>
      </w:r>
      <w:r w:rsidR="00CA7B6A">
        <w:rPr>
          <w:rFonts w:ascii="Times New Roman" w:hAnsi="Times New Roman" w:cs="Times New Roman"/>
          <w:sz w:val="24"/>
          <w:szCs w:val="24"/>
        </w:rPr>
        <w:t xml:space="preserve"> </w:t>
      </w:r>
      <w:r w:rsidR="00CA7B6A" w:rsidRPr="00CA7B6A">
        <w:rPr>
          <w:rFonts w:ascii="Times New Roman" w:hAnsi="Times New Roman" w:cs="Times New Roman"/>
          <w:sz w:val="24"/>
          <w:szCs w:val="24"/>
          <w:highlight w:val="red"/>
          <w:lang w:val="kk-KZ"/>
        </w:rPr>
        <w:t>Мясникова Александра Михайловна</w:t>
      </w:r>
      <w:r w:rsidR="00CA7B6A" w:rsidRPr="00CA7B6A">
        <w:rPr>
          <w:rFonts w:ascii="Times New Roman" w:hAnsi="Times New Roman" w:cs="Times New Roman"/>
          <w:sz w:val="24"/>
          <w:szCs w:val="24"/>
          <w:highlight w:val="red"/>
          <w:lang w:val="kk-KZ"/>
        </w:rPr>
        <w:t>,</w:t>
      </w:r>
      <w:r w:rsidR="00CA7B6A">
        <w:rPr>
          <w:rFonts w:ascii="Times New Roman" w:hAnsi="Times New Roman" w:cs="Times New Roman"/>
          <w:sz w:val="24"/>
          <w:szCs w:val="24"/>
        </w:rPr>
        <w:t xml:space="preserve"> </w:t>
      </w:r>
      <w:r w:rsidR="00CA7B6A" w:rsidRPr="00CA7B6A">
        <w:rPr>
          <w:rFonts w:ascii="Times New Roman" w:hAnsi="Times New Roman" w:cs="Times New Roman"/>
          <w:sz w:val="24"/>
          <w:szCs w:val="24"/>
          <w:lang w:val="kk-KZ"/>
        </w:rPr>
        <w:t>Рахымжан Мәнсүр Бағдатұлы</w:t>
      </w:r>
      <w:r w:rsidR="00CA7B6A" w:rsidRPr="00CA7B6A">
        <w:rPr>
          <w:rFonts w:ascii="Times New Roman" w:hAnsi="Times New Roman" w:cs="Times New Roman"/>
          <w:sz w:val="24"/>
          <w:szCs w:val="24"/>
          <w:lang w:val="kk-KZ"/>
        </w:rPr>
        <w:t>,</w:t>
      </w:r>
      <w:r w:rsidR="00CA7B6A">
        <w:rPr>
          <w:rFonts w:ascii="Times New Roman" w:hAnsi="Times New Roman" w:cs="Times New Roman"/>
          <w:sz w:val="24"/>
          <w:szCs w:val="24"/>
        </w:rPr>
        <w:t xml:space="preserve"> </w:t>
      </w:r>
      <w:r w:rsidR="00CA7B6A" w:rsidRPr="00CA7B6A">
        <w:rPr>
          <w:rFonts w:ascii="Times New Roman" w:hAnsi="Times New Roman" w:cs="Times New Roman"/>
          <w:sz w:val="24"/>
          <w:szCs w:val="24"/>
          <w:lang w:val="kk-KZ"/>
        </w:rPr>
        <w:t>Ринг Антон Владимирович</w:t>
      </w:r>
      <w:r w:rsidR="00CA7B6A" w:rsidRPr="00CA7B6A">
        <w:rPr>
          <w:rFonts w:ascii="Times New Roman" w:hAnsi="Times New Roman" w:cs="Times New Roman"/>
          <w:sz w:val="24"/>
          <w:szCs w:val="24"/>
          <w:lang w:val="kk-KZ"/>
        </w:rPr>
        <w:t>,</w:t>
      </w:r>
      <w:r w:rsidR="00CA7B6A">
        <w:rPr>
          <w:rFonts w:ascii="Times New Roman" w:hAnsi="Times New Roman" w:cs="Times New Roman"/>
          <w:sz w:val="24"/>
          <w:szCs w:val="24"/>
        </w:rPr>
        <w:t xml:space="preserve"> </w:t>
      </w:r>
      <w:r w:rsidR="00CA7B6A" w:rsidRPr="00CA7B6A">
        <w:rPr>
          <w:rFonts w:ascii="Times New Roman" w:hAnsi="Times New Roman" w:cs="Times New Roman"/>
          <w:sz w:val="24"/>
          <w:szCs w:val="24"/>
          <w:lang w:val="kk-KZ"/>
        </w:rPr>
        <w:t>Сапарғали Салих Алмасұлы</w:t>
      </w:r>
      <w:r w:rsidR="00CA7B6A" w:rsidRPr="00CA7B6A">
        <w:rPr>
          <w:rFonts w:ascii="Times New Roman" w:hAnsi="Times New Roman" w:cs="Times New Roman"/>
          <w:sz w:val="24"/>
          <w:szCs w:val="24"/>
          <w:lang w:val="kk-KZ"/>
        </w:rPr>
        <w:t>,</w:t>
      </w:r>
      <w:r w:rsidR="00CA7B6A">
        <w:rPr>
          <w:rFonts w:ascii="Times New Roman" w:hAnsi="Times New Roman" w:cs="Times New Roman"/>
          <w:sz w:val="24"/>
          <w:szCs w:val="24"/>
        </w:rPr>
        <w:t xml:space="preserve"> </w:t>
      </w:r>
      <w:r w:rsidR="00CA7B6A" w:rsidRPr="00CA7B6A">
        <w:rPr>
          <w:rFonts w:ascii="Times New Roman" w:hAnsi="Times New Roman" w:cs="Times New Roman"/>
          <w:sz w:val="24"/>
          <w:szCs w:val="24"/>
          <w:lang w:val="kk-KZ"/>
        </w:rPr>
        <w:t>Свирид Валерия Владиславовна</w:t>
      </w:r>
      <w:r w:rsidR="00CA7B6A" w:rsidRPr="00CA7B6A">
        <w:rPr>
          <w:rFonts w:ascii="Times New Roman" w:hAnsi="Times New Roman" w:cs="Times New Roman"/>
          <w:sz w:val="24"/>
          <w:szCs w:val="24"/>
          <w:lang w:val="kk-KZ"/>
        </w:rPr>
        <w:t xml:space="preserve">, </w:t>
      </w:r>
      <w:r w:rsidR="00CA7B6A" w:rsidRPr="00CA7B6A">
        <w:rPr>
          <w:rFonts w:ascii="Times New Roman" w:hAnsi="Times New Roman" w:cs="Times New Roman"/>
          <w:sz w:val="24"/>
          <w:szCs w:val="24"/>
          <w:lang w:val="kk-KZ"/>
        </w:rPr>
        <w:t>Слямова Айгерим Ерболатовна</w:t>
      </w:r>
    </w:p>
    <w:p w:rsidR="00115F62" w:rsidRPr="00CA7B6A" w:rsidRDefault="00230364">
      <w:pPr>
        <w:rPr>
          <w:lang w:val="kk-KZ"/>
        </w:rPr>
      </w:pPr>
      <w:r w:rsidRPr="00CA7B6A">
        <w:rPr>
          <w:lang w:val="kk-KZ"/>
        </w:rPr>
        <w:t>25-11-РЭТр : Алтаева Айым Айдарқызы, Ануарбекова Мөлдір Серікқызы, Айтыбаев Архат Сабыржанұлы, Баранников Артур Станиславович, Искаков Дидар Мереевич, Китапбаева Жансая Айдарбекқызы, Қайратбекқызы Шырын, Қайратханұлы Айсұлтан, Қызылстанов Нұртас Бекболатұлы, Лунев Степан Александрович, Рагозин Никита Владимирович, Рыльский Тимур Александрович, Соболев Алексей Сергеевич, Советқанов Мирас Тілекұлы, Тинин Арсений Дмитриевич</w:t>
      </w:r>
    </w:p>
    <w:p w:rsidR="00115F62" w:rsidRPr="00230364" w:rsidRDefault="00230364">
      <w:pPr>
        <w:rPr>
          <w:lang w:val="ru-RU"/>
        </w:rPr>
      </w:pPr>
      <w:r w:rsidRPr="00230364">
        <w:rPr>
          <w:lang w:val="ru-RU"/>
        </w:rPr>
        <w:t>25-11-</w:t>
      </w:r>
      <w:proofErr w:type="gramStart"/>
      <w:r w:rsidRPr="00230364">
        <w:rPr>
          <w:lang w:val="ru-RU"/>
        </w:rPr>
        <w:t xml:space="preserve">УиАр </w:t>
      </w:r>
      <w:r>
        <w:rPr>
          <w:lang w:val="ru-RU"/>
        </w:rPr>
        <w:t>:</w:t>
      </w:r>
      <w:proofErr w:type="gramEnd"/>
      <w:r>
        <w:rPr>
          <w:lang w:val="ru-RU"/>
        </w:rPr>
        <w:t xml:space="preserve"> </w:t>
      </w:r>
      <w:proofErr w:type="spellStart"/>
      <w:r w:rsidRPr="00A63679">
        <w:rPr>
          <w:lang w:val="ru-RU"/>
        </w:rPr>
        <w:t>Адылбекова</w:t>
      </w:r>
      <w:proofErr w:type="spellEnd"/>
      <w:r w:rsidRPr="00A63679">
        <w:rPr>
          <w:lang w:val="ru-RU"/>
        </w:rPr>
        <w:t xml:space="preserve"> Милана </w:t>
      </w:r>
      <w:proofErr w:type="spellStart"/>
      <w:r w:rsidRPr="00A63679">
        <w:rPr>
          <w:lang w:val="ru-RU"/>
        </w:rPr>
        <w:t>Айваровна</w:t>
      </w:r>
      <w:proofErr w:type="spellEnd"/>
      <w:r w:rsidRPr="00A63679">
        <w:rPr>
          <w:lang w:val="ru-RU"/>
        </w:rPr>
        <w:t xml:space="preserve">, </w:t>
      </w:r>
      <w:proofErr w:type="spellStart"/>
      <w:r w:rsidRPr="00A63679">
        <w:rPr>
          <w:lang w:val="ru-RU"/>
        </w:rPr>
        <w:t>Бақбергенқызы</w:t>
      </w:r>
      <w:proofErr w:type="spellEnd"/>
      <w:r w:rsidRPr="00A63679">
        <w:rPr>
          <w:lang w:val="ru-RU"/>
        </w:rPr>
        <w:t xml:space="preserve"> </w:t>
      </w:r>
      <w:proofErr w:type="spellStart"/>
      <w:r w:rsidRPr="00A63679">
        <w:rPr>
          <w:lang w:val="ru-RU"/>
        </w:rPr>
        <w:t>Жансезім</w:t>
      </w:r>
      <w:proofErr w:type="spellEnd"/>
      <w:r w:rsidRPr="00A63679">
        <w:rPr>
          <w:lang w:val="ru-RU"/>
        </w:rPr>
        <w:t xml:space="preserve">, </w:t>
      </w:r>
      <w:proofErr w:type="spellStart"/>
      <w:r w:rsidRPr="00A63679">
        <w:rPr>
          <w:lang w:val="ru-RU"/>
        </w:rPr>
        <w:t>Гани</w:t>
      </w:r>
      <w:proofErr w:type="spellEnd"/>
      <w:r w:rsidRPr="00A63679">
        <w:rPr>
          <w:lang w:val="ru-RU"/>
        </w:rPr>
        <w:t xml:space="preserve"> Зада </w:t>
      </w:r>
      <w:proofErr w:type="spellStart"/>
      <w:r w:rsidRPr="00A63679">
        <w:rPr>
          <w:lang w:val="ru-RU"/>
        </w:rPr>
        <w:t>Шева</w:t>
      </w:r>
      <w:proofErr w:type="spellEnd"/>
      <w:r w:rsidRPr="00A63679">
        <w:rPr>
          <w:lang w:val="ru-RU"/>
        </w:rPr>
        <w:t xml:space="preserve">, </w:t>
      </w:r>
      <w:proofErr w:type="spellStart"/>
      <w:r w:rsidRPr="00A63679">
        <w:rPr>
          <w:lang w:val="ru-RU"/>
        </w:rPr>
        <w:t>Денебаева</w:t>
      </w:r>
      <w:proofErr w:type="spellEnd"/>
      <w:r w:rsidRPr="00A63679">
        <w:rPr>
          <w:lang w:val="ru-RU"/>
        </w:rPr>
        <w:t xml:space="preserve"> </w:t>
      </w:r>
      <w:proofErr w:type="spellStart"/>
      <w:r w:rsidRPr="00A63679">
        <w:rPr>
          <w:lang w:val="ru-RU"/>
        </w:rPr>
        <w:t>Камила</w:t>
      </w:r>
      <w:proofErr w:type="spellEnd"/>
      <w:r w:rsidRPr="00A63679">
        <w:rPr>
          <w:lang w:val="ru-RU"/>
        </w:rPr>
        <w:t xml:space="preserve"> Владимировна, </w:t>
      </w:r>
      <w:proofErr w:type="spellStart"/>
      <w:r w:rsidRPr="00A63679">
        <w:rPr>
          <w:lang w:val="ru-RU"/>
        </w:rPr>
        <w:t>Джолдынбаева</w:t>
      </w:r>
      <w:proofErr w:type="spellEnd"/>
      <w:r w:rsidRPr="00A63679">
        <w:rPr>
          <w:lang w:val="ru-RU"/>
        </w:rPr>
        <w:t xml:space="preserve"> </w:t>
      </w:r>
      <w:proofErr w:type="spellStart"/>
      <w:r w:rsidRPr="00A63679">
        <w:rPr>
          <w:lang w:val="ru-RU"/>
        </w:rPr>
        <w:t>Аружан</w:t>
      </w:r>
      <w:proofErr w:type="spellEnd"/>
      <w:r w:rsidRPr="00A63679">
        <w:rPr>
          <w:lang w:val="ru-RU"/>
        </w:rPr>
        <w:t xml:space="preserve"> </w:t>
      </w:r>
      <w:proofErr w:type="spellStart"/>
      <w:r w:rsidRPr="00A63679">
        <w:rPr>
          <w:lang w:val="ru-RU"/>
        </w:rPr>
        <w:t>Жанатқызы</w:t>
      </w:r>
      <w:proofErr w:type="spellEnd"/>
      <w:r w:rsidRPr="00A63679">
        <w:rPr>
          <w:lang w:val="ru-RU"/>
        </w:rPr>
        <w:t xml:space="preserve">, </w:t>
      </w:r>
      <w:proofErr w:type="spellStart"/>
      <w:r w:rsidRPr="00A63679">
        <w:rPr>
          <w:lang w:val="ru-RU"/>
        </w:rPr>
        <w:t>Жексембаева</w:t>
      </w:r>
      <w:proofErr w:type="spellEnd"/>
      <w:r w:rsidRPr="00A63679">
        <w:rPr>
          <w:lang w:val="ru-RU"/>
        </w:rPr>
        <w:t xml:space="preserve"> Дина </w:t>
      </w:r>
      <w:proofErr w:type="spellStart"/>
      <w:r w:rsidRPr="00A63679">
        <w:rPr>
          <w:lang w:val="ru-RU"/>
        </w:rPr>
        <w:t>Кайратовна</w:t>
      </w:r>
      <w:proofErr w:type="spellEnd"/>
      <w:r w:rsidRPr="00A63679">
        <w:rPr>
          <w:lang w:val="ru-RU"/>
        </w:rPr>
        <w:t xml:space="preserve">, </w:t>
      </w:r>
      <w:proofErr w:type="spellStart"/>
      <w:r w:rsidRPr="00A63679">
        <w:rPr>
          <w:lang w:val="ru-RU"/>
        </w:rPr>
        <w:t>Кабзакиева</w:t>
      </w:r>
      <w:proofErr w:type="spellEnd"/>
      <w:r w:rsidRPr="00A63679">
        <w:rPr>
          <w:lang w:val="ru-RU"/>
        </w:rPr>
        <w:t xml:space="preserve"> </w:t>
      </w:r>
      <w:proofErr w:type="spellStart"/>
      <w:r w:rsidRPr="00A63679">
        <w:rPr>
          <w:lang w:val="ru-RU"/>
        </w:rPr>
        <w:t>Камила</w:t>
      </w:r>
      <w:proofErr w:type="spellEnd"/>
      <w:r w:rsidRPr="00A63679">
        <w:rPr>
          <w:lang w:val="ru-RU"/>
        </w:rPr>
        <w:t xml:space="preserve"> </w:t>
      </w:r>
      <w:proofErr w:type="spellStart"/>
      <w:r w:rsidRPr="00A63679">
        <w:rPr>
          <w:lang w:val="ru-RU"/>
        </w:rPr>
        <w:t>Нурболовна</w:t>
      </w:r>
      <w:proofErr w:type="spellEnd"/>
      <w:r w:rsidRPr="00A63679">
        <w:rPr>
          <w:lang w:val="ru-RU"/>
        </w:rPr>
        <w:t xml:space="preserve">, </w:t>
      </w:r>
      <w:proofErr w:type="spellStart"/>
      <w:r w:rsidRPr="00A63679">
        <w:rPr>
          <w:lang w:val="ru-RU"/>
        </w:rPr>
        <w:t>Казбаева</w:t>
      </w:r>
      <w:proofErr w:type="spellEnd"/>
      <w:r w:rsidRPr="00A63679">
        <w:rPr>
          <w:lang w:val="ru-RU"/>
        </w:rPr>
        <w:t xml:space="preserve"> Валентина </w:t>
      </w:r>
      <w:proofErr w:type="spellStart"/>
      <w:r w:rsidRPr="00A63679">
        <w:rPr>
          <w:lang w:val="ru-RU"/>
        </w:rPr>
        <w:t>Ерлановна</w:t>
      </w:r>
      <w:proofErr w:type="spellEnd"/>
      <w:r w:rsidRPr="00A63679">
        <w:rPr>
          <w:lang w:val="ru-RU"/>
        </w:rPr>
        <w:t xml:space="preserve">, Маратов </w:t>
      </w:r>
      <w:proofErr w:type="spellStart"/>
      <w:r w:rsidRPr="00A63679">
        <w:rPr>
          <w:lang w:val="ru-RU"/>
        </w:rPr>
        <w:t>Ислан</w:t>
      </w:r>
      <w:proofErr w:type="spellEnd"/>
      <w:r w:rsidRPr="00A63679">
        <w:rPr>
          <w:lang w:val="ru-RU"/>
        </w:rPr>
        <w:t xml:space="preserve">, Могилева Анна Алексеевна, </w:t>
      </w:r>
      <w:proofErr w:type="spellStart"/>
      <w:r w:rsidRPr="00A63679">
        <w:rPr>
          <w:lang w:val="ru-RU"/>
        </w:rPr>
        <w:t>Мұқатай</w:t>
      </w:r>
      <w:proofErr w:type="spellEnd"/>
      <w:r w:rsidRPr="00A63679">
        <w:rPr>
          <w:lang w:val="ru-RU"/>
        </w:rPr>
        <w:t xml:space="preserve"> </w:t>
      </w:r>
      <w:proofErr w:type="spellStart"/>
      <w:r w:rsidRPr="00A63679">
        <w:rPr>
          <w:lang w:val="ru-RU"/>
        </w:rPr>
        <w:t>Толғанай</w:t>
      </w:r>
      <w:proofErr w:type="spellEnd"/>
      <w:r w:rsidRPr="00A63679">
        <w:rPr>
          <w:lang w:val="ru-RU"/>
        </w:rPr>
        <w:t xml:space="preserve"> </w:t>
      </w:r>
      <w:proofErr w:type="spellStart"/>
      <w:r w:rsidRPr="00A63679">
        <w:rPr>
          <w:lang w:val="ru-RU"/>
        </w:rPr>
        <w:t>Нұрсанқызы</w:t>
      </w:r>
      <w:proofErr w:type="spellEnd"/>
      <w:r w:rsidRPr="00A63679">
        <w:rPr>
          <w:lang w:val="ru-RU"/>
        </w:rPr>
        <w:t xml:space="preserve">, </w:t>
      </w:r>
      <w:proofErr w:type="spellStart"/>
      <w:r w:rsidRPr="00A63679">
        <w:rPr>
          <w:lang w:val="ru-RU"/>
        </w:rPr>
        <w:t>Серікова</w:t>
      </w:r>
      <w:proofErr w:type="spellEnd"/>
      <w:r w:rsidRPr="00A63679">
        <w:rPr>
          <w:lang w:val="ru-RU"/>
        </w:rPr>
        <w:t xml:space="preserve"> Надира </w:t>
      </w:r>
      <w:proofErr w:type="spellStart"/>
      <w:r w:rsidRPr="00A63679">
        <w:rPr>
          <w:lang w:val="ru-RU"/>
        </w:rPr>
        <w:t>Ерданақызы</w:t>
      </w:r>
      <w:proofErr w:type="spellEnd"/>
      <w:r w:rsidRPr="00A63679">
        <w:rPr>
          <w:lang w:val="ru-RU"/>
        </w:rPr>
        <w:t xml:space="preserve">, </w:t>
      </w:r>
      <w:proofErr w:type="spellStart"/>
      <w:r w:rsidRPr="00A63679">
        <w:rPr>
          <w:lang w:val="ru-RU"/>
        </w:rPr>
        <w:t>Сычук</w:t>
      </w:r>
      <w:proofErr w:type="spellEnd"/>
      <w:r w:rsidRPr="00A63679">
        <w:rPr>
          <w:lang w:val="ru-RU"/>
        </w:rPr>
        <w:t xml:space="preserve"> Юлия Игоревна, </w:t>
      </w:r>
      <w:proofErr w:type="spellStart"/>
      <w:r w:rsidRPr="00A63679">
        <w:rPr>
          <w:lang w:val="ru-RU"/>
        </w:rPr>
        <w:t>Хаймулдинова</w:t>
      </w:r>
      <w:proofErr w:type="spellEnd"/>
      <w:r w:rsidRPr="00A63679">
        <w:rPr>
          <w:lang w:val="ru-RU"/>
        </w:rPr>
        <w:t xml:space="preserve"> </w:t>
      </w:r>
      <w:proofErr w:type="spellStart"/>
      <w:r w:rsidRPr="00A63679">
        <w:rPr>
          <w:lang w:val="ru-RU"/>
        </w:rPr>
        <w:t>Адема</w:t>
      </w:r>
      <w:proofErr w:type="spellEnd"/>
      <w:r w:rsidRPr="00A63679">
        <w:rPr>
          <w:lang w:val="ru-RU"/>
        </w:rPr>
        <w:t xml:space="preserve"> Маратовна, </w:t>
      </w:r>
      <w:proofErr w:type="spellStart"/>
      <w:r w:rsidRPr="00A63679">
        <w:rPr>
          <w:lang w:val="ru-RU"/>
        </w:rPr>
        <w:t>Шпырко</w:t>
      </w:r>
      <w:proofErr w:type="spellEnd"/>
      <w:r w:rsidRPr="00A63679">
        <w:rPr>
          <w:lang w:val="ru-RU"/>
        </w:rPr>
        <w:t xml:space="preserve"> Полина Олеговна</w:t>
      </w:r>
    </w:p>
    <w:p w:rsidR="00115F62" w:rsidRPr="00230364" w:rsidRDefault="00230364" w:rsidP="00230364">
      <w:pPr>
        <w:spacing w:after="160" w:line="259" w:lineRule="auto"/>
        <w:rPr>
          <w:rFonts w:cs="Times New Roman"/>
          <w:lang w:val="kk-KZ"/>
        </w:rPr>
      </w:pPr>
      <w:r w:rsidRPr="00230364">
        <w:rPr>
          <w:lang w:val="ru-RU"/>
        </w:rPr>
        <w:t xml:space="preserve">25-12-УиАр </w:t>
      </w:r>
      <w:r>
        <w:rPr>
          <w:lang w:val="ru-RU"/>
        </w:rPr>
        <w:t xml:space="preserve">: </w:t>
      </w:r>
      <w:r w:rsidRPr="003A002A">
        <w:rPr>
          <w:rFonts w:cs="Times New Roman"/>
          <w:lang w:val="kk-KZ"/>
        </w:rPr>
        <w:t>Ахметкалиев Тимур Қайратбекұлы</w:t>
      </w:r>
      <w:r w:rsidRPr="003A002A">
        <w:rPr>
          <w:rFonts w:cs="Times New Roman"/>
          <w:lang w:val="ru-RU"/>
        </w:rPr>
        <w:t xml:space="preserve">, </w:t>
      </w:r>
      <w:proofErr w:type="spellStart"/>
      <w:r w:rsidRPr="003A002A">
        <w:rPr>
          <w:rFonts w:cs="Times New Roman"/>
          <w:lang w:val="ru-RU"/>
        </w:rPr>
        <w:t>Адилбек</w:t>
      </w:r>
      <w:proofErr w:type="spellEnd"/>
      <w:r w:rsidRPr="003A002A">
        <w:rPr>
          <w:rFonts w:cs="Times New Roman"/>
          <w:lang w:val="ru-RU"/>
        </w:rPr>
        <w:t xml:space="preserve"> </w:t>
      </w:r>
      <w:proofErr w:type="spellStart"/>
      <w:r w:rsidRPr="003A002A">
        <w:rPr>
          <w:rFonts w:cs="Times New Roman"/>
          <w:lang w:val="ru-RU"/>
        </w:rPr>
        <w:t>Тилекберди</w:t>
      </w:r>
      <w:proofErr w:type="spellEnd"/>
      <w:r w:rsidRPr="003A002A">
        <w:rPr>
          <w:rFonts w:cs="Times New Roman"/>
          <w:lang w:val="ru-RU"/>
        </w:rPr>
        <w:t xml:space="preserve">, </w:t>
      </w:r>
      <w:r w:rsidRPr="003A002A">
        <w:rPr>
          <w:rFonts w:cs="Times New Roman"/>
          <w:lang w:val="kk-KZ"/>
        </w:rPr>
        <w:t>Акаев Аят Қайратұлы</w:t>
      </w:r>
      <w:r w:rsidRPr="003A002A">
        <w:rPr>
          <w:rFonts w:cs="Times New Roman"/>
          <w:lang w:val="ru-RU"/>
        </w:rPr>
        <w:t xml:space="preserve">, </w:t>
      </w:r>
      <w:r w:rsidRPr="003A002A">
        <w:rPr>
          <w:rFonts w:cs="Times New Roman"/>
          <w:lang w:val="kk-KZ"/>
        </w:rPr>
        <w:t>Бессонова Екатерина Алексеевна</w:t>
      </w:r>
      <w:r w:rsidRPr="003A002A">
        <w:rPr>
          <w:rFonts w:cs="Times New Roman"/>
          <w:lang w:val="ru-RU"/>
        </w:rPr>
        <w:t xml:space="preserve">, </w:t>
      </w:r>
      <w:r w:rsidRPr="003A002A">
        <w:rPr>
          <w:rFonts w:cs="Times New Roman"/>
          <w:lang w:val="kk-KZ"/>
        </w:rPr>
        <w:t>Жексембаева Анар Мырзакметовна</w:t>
      </w:r>
      <w:r w:rsidRPr="003A002A">
        <w:rPr>
          <w:rFonts w:cs="Times New Roman"/>
          <w:lang w:val="ru-RU"/>
        </w:rPr>
        <w:t xml:space="preserve">, </w:t>
      </w:r>
      <w:r w:rsidRPr="003A002A">
        <w:rPr>
          <w:rFonts w:cs="Times New Roman"/>
          <w:lang w:val="kk-KZ"/>
        </w:rPr>
        <w:t>Жукова Ольга Андреевна</w:t>
      </w:r>
      <w:r w:rsidRPr="003A002A">
        <w:rPr>
          <w:rFonts w:cs="Times New Roman"/>
          <w:lang w:val="ru-RU"/>
        </w:rPr>
        <w:t xml:space="preserve">, </w:t>
      </w:r>
      <w:r w:rsidRPr="003A002A">
        <w:rPr>
          <w:rFonts w:cs="Times New Roman"/>
          <w:lang w:val="kk-KZ"/>
        </w:rPr>
        <w:t>Зарипханов Самат Ерланұлы</w:t>
      </w:r>
      <w:r w:rsidRPr="003A002A">
        <w:rPr>
          <w:rFonts w:cs="Times New Roman"/>
          <w:lang w:val="ru-RU"/>
        </w:rPr>
        <w:t xml:space="preserve">, </w:t>
      </w:r>
      <w:r w:rsidRPr="003A002A">
        <w:rPr>
          <w:rFonts w:cs="Times New Roman"/>
          <w:lang w:val="kk-KZ"/>
        </w:rPr>
        <w:t>Караваева Надежда Викторовна</w:t>
      </w:r>
      <w:r w:rsidRPr="003A002A">
        <w:rPr>
          <w:rFonts w:cs="Times New Roman"/>
          <w:lang w:val="ru-RU"/>
        </w:rPr>
        <w:t xml:space="preserve">, </w:t>
      </w:r>
      <w:r w:rsidRPr="003A002A">
        <w:rPr>
          <w:rFonts w:cs="Times New Roman"/>
          <w:lang w:val="kk-KZ"/>
        </w:rPr>
        <w:t>Китапбаев Куаныш Каримович</w:t>
      </w:r>
      <w:r w:rsidRPr="003A002A">
        <w:rPr>
          <w:rFonts w:cs="Times New Roman"/>
          <w:lang w:val="ru-RU"/>
        </w:rPr>
        <w:t xml:space="preserve">, </w:t>
      </w:r>
      <w:r w:rsidRPr="003A002A">
        <w:rPr>
          <w:rFonts w:cs="Times New Roman"/>
          <w:lang w:val="kk-KZ"/>
        </w:rPr>
        <w:t>Крежановская Александрина Витальевна</w:t>
      </w:r>
      <w:r w:rsidRPr="003A002A">
        <w:rPr>
          <w:rFonts w:cs="Times New Roman"/>
          <w:lang w:val="ru-RU"/>
        </w:rPr>
        <w:t xml:space="preserve">, </w:t>
      </w:r>
      <w:r w:rsidRPr="003A002A">
        <w:rPr>
          <w:rFonts w:cs="Times New Roman"/>
          <w:lang w:val="kk-KZ"/>
        </w:rPr>
        <w:t>Кривко Илья Владимирович</w:t>
      </w:r>
      <w:r w:rsidRPr="003A002A">
        <w:rPr>
          <w:rFonts w:cs="Times New Roman"/>
          <w:lang w:val="ru-RU"/>
        </w:rPr>
        <w:t xml:space="preserve">, </w:t>
      </w:r>
      <w:r w:rsidRPr="003A002A">
        <w:rPr>
          <w:rFonts w:cs="Times New Roman"/>
          <w:lang w:val="kk-KZ"/>
        </w:rPr>
        <w:t>Ли-Кривко Кристина Евгеньевна</w:t>
      </w:r>
      <w:r w:rsidRPr="003A002A">
        <w:rPr>
          <w:rFonts w:cs="Times New Roman"/>
          <w:lang w:val="ru-RU"/>
        </w:rPr>
        <w:t xml:space="preserve">, </w:t>
      </w:r>
      <w:proofErr w:type="spellStart"/>
      <w:r w:rsidRPr="003A002A">
        <w:rPr>
          <w:rFonts w:cs="Times New Roman"/>
          <w:lang w:val="ru-RU"/>
        </w:rPr>
        <w:t>Мырзамухаметулы</w:t>
      </w:r>
      <w:proofErr w:type="spellEnd"/>
      <w:r w:rsidRPr="003A002A">
        <w:rPr>
          <w:rFonts w:cs="Times New Roman"/>
          <w:lang w:val="ru-RU"/>
        </w:rPr>
        <w:t xml:space="preserve"> </w:t>
      </w:r>
      <w:proofErr w:type="spellStart"/>
      <w:r w:rsidRPr="003A002A">
        <w:rPr>
          <w:rFonts w:cs="Times New Roman"/>
          <w:lang w:val="ru-RU"/>
        </w:rPr>
        <w:t>Ерасыл</w:t>
      </w:r>
      <w:proofErr w:type="spellEnd"/>
      <w:r w:rsidRPr="003A002A">
        <w:rPr>
          <w:rFonts w:cs="Times New Roman"/>
          <w:lang w:val="ru-RU"/>
        </w:rPr>
        <w:t xml:space="preserve">, </w:t>
      </w:r>
      <w:r w:rsidRPr="003A002A">
        <w:rPr>
          <w:rFonts w:cs="Times New Roman"/>
          <w:lang w:val="kk-KZ"/>
        </w:rPr>
        <w:t>Полковникова Виктория Александровна</w:t>
      </w:r>
      <w:r w:rsidRPr="003A002A">
        <w:rPr>
          <w:rFonts w:cs="Times New Roman"/>
          <w:lang w:val="ru-RU"/>
        </w:rPr>
        <w:t xml:space="preserve">, </w:t>
      </w:r>
      <w:r w:rsidRPr="003A002A">
        <w:rPr>
          <w:rFonts w:cs="Times New Roman"/>
          <w:lang w:val="kk-KZ"/>
        </w:rPr>
        <w:t>Сатаева Толқын Тлеужанқызы</w:t>
      </w:r>
      <w:r w:rsidRPr="003A002A">
        <w:rPr>
          <w:rFonts w:cs="Times New Roman"/>
          <w:lang w:val="ru-RU"/>
        </w:rPr>
        <w:t xml:space="preserve">, </w:t>
      </w:r>
      <w:r w:rsidRPr="003A002A">
        <w:rPr>
          <w:rFonts w:cs="Times New Roman"/>
          <w:lang w:val="kk-KZ"/>
        </w:rPr>
        <w:t>Соболева Анастасия Олеговна</w:t>
      </w:r>
      <w:r w:rsidRPr="003A002A">
        <w:rPr>
          <w:rFonts w:cs="Times New Roman"/>
          <w:lang w:val="ru-RU"/>
        </w:rPr>
        <w:t xml:space="preserve">, </w:t>
      </w:r>
      <w:r w:rsidRPr="003A002A">
        <w:rPr>
          <w:rFonts w:cs="Times New Roman"/>
          <w:highlight w:val="cyan"/>
          <w:lang w:val="ru-RU"/>
        </w:rPr>
        <w:t xml:space="preserve">Черкасова Александра Николаевна 11 </w:t>
      </w:r>
      <w:r w:rsidRPr="003A002A">
        <w:rPr>
          <w:rFonts w:cs="Times New Roman"/>
          <w:highlight w:val="cyan"/>
          <w:lang w:val="kk-KZ"/>
        </w:rPr>
        <w:t>(платно)</w:t>
      </w:r>
    </w:p>
    <w:p w:rsidR="00115F62" w:rsidRPr="00CA7B6A" w:rsidRDefault="00230364" w:rsidP="00CA7B6A">
      <w:pPr>
        <w:spacing w:after="160" w:line="259" w:lineRule="auto"/>
        <w:rPr>
          <w:rFonts w:ascii="Times New Roman" w:hAnsi="Times New Roman" w:cs="Times New Roman"/>
          <w:sz w:val="24"/>
          <w:szCs w:val="24"/>
          <w:lang w:val="kk-KZ"/>
        </w:rPr>
      </w:pPr>
      <w:r w:rsidRPr="00CA7B6A">
        <w:rPr>
          <w:lang w:val="kk-KZ"/>
        </w:rPr>
        <w:t xml:space="preserve">24-11-РЭТк : </w:t>
      </w:r>
      <w:r w:rsidR="00CA7B6A" w:rsidRPr="00CA7B6A">
        <w:rPr>
          <w:rFonts w:ascii="Times New Roman" w:hAnsi="Times New Roman" w:cs="Times New Roman"/>
          <w:sz w:val="24"/>
          <w:szCs w:val="24"/>
          <w:lang w:val="kk-KZ"/>
        </w:rPr>
        <w:t>Айтыбаев Азамат Сабыржанұлы</w:t>
      </w:r>
      <w:r w:rsidR="00CA7B6A" w:rsidRPr="00CA7B6A">
        <w:rPr>
          <w:rFonts w:ascii="Times New Roman" w:hAnsi="Times New Roman" w:cs="Times New Roman"/>
          <w:sz w:val="24"/>
          <w:szCs w:val="24"/>
          <w:lang w:val="kk-KZ"/>
        </w:rPr>
        <w:t xml:space="preserve">, </w:t>
      </w:r>
      <w:r w:rsidR="00CA7B6A" w:rsidRPr="00CA7B6A">
        <w:rPr>
          <w:rFonts w:ascii="Times New Roman" w:hAnsi="Times New Roman" w:cs="Times New Roman"/>
          <w:sz w:val="24"/>
          <w:szCs w:val="24"/>
          <w:highlight w:val="cyan"/>
          <w:lang w:val="kk-KZ"/>
        </w:rPr>
        <w:t>Ахметқабдыұлы Раджан вместо</w:t>
      </w:r>
      <w:r w:rsidR="00CA7B6A" w:rsidRPr="00CA7B6A">
        <w:rPr>
          <w:rFonts w:ascii="Times New Roman" w:hAnsi="Times New Roman" w:cs="Times New Roman"/>
          <w:sz w:val="24"/>
          <w:szCs w:val="24"/>
          <w:highlight w:val="cyan"/>
          <w:lang w:val="kk-KZ"/>
        </w:rPr>
        <w:t>,</w:t>
      </w:r>
      <w:r w:rsidR="00CA7B6A" w:rsidRPr="00CA7B6A">
        <w:rPr>
          <w:rFonts w:ascii="Times New Roman" w:hAnsi="Times New Roman" w:cs="Times New Roman"/>
          <w:sz w:val="24"/>
          <w:szCs w:val="24"/>
          <w:lang w:val="kk-KZ"/>
        </w:rPr>
        <w:t xml:space="preserve"> </w:t>
      </w:r>
      <w:r w:rsidR="00CA7B6A" w:rsidRPr="00CA7B6A">
        <w:rPr>
          <w:rFonts w:ascii="Times New Roman" w:hAnsi="Times New Roman" w:cs="Times New Roman"/>
          <w:sz w:val="24"/>
          <w:szCs w:val="24"/>
          <w:lang w:val="kk-KZ"/>
        </w:rPr>
        <w:t>Ашимов Аблайхан Жарқанұлы</w:t>
      </w:r>
      <w:r w:rsidR="00CA7B6A" w:rsidRPr="00CA7B6A">
        <w:rPr>
          <w:rFonts w:ascii="Times New Roman" w:hAnsi="Times New Roman" w:cs="Times New Roman"/>
          <w:sz w:val="24"/>
          <w:szCs w:val="24"/>
          <w:lang w:val="kk-KZ"/>
        </w:rPr>
        <w:t xml:space="preserve">, </w:t>
      </w:r>
      <w:r w:rsidR="00CA7B6A" w:rsidRPr="00CA7B6A">
        <w:rPr>
          <w:rFonts w:ascii="Times New Roman" w:hAnsi="Times New Roman" w:cs="Times New Roman"/>
          <w:sz w:val="24"/>
          <w:szCs w:val="24"/>
          <w:lang w:val="kk-KZ"/>
        </w:rPr>
        <w:t>Букатова Альмира Турсунбековна</w:t>
      </w:r>
      <w:r w:rsidR="00CA7B6A" w:rsidRPr="00CA7B6A">
        <w:rPr>
          <w:rFonts w:ascii="Times New Roman" w:hAnsi="Times New Roman" w:cs="Times New Roman"/>
          <w:sz w:val="24"/>
          <w:szCs w:val="24"/>
          <w:lang w:val="kk-KZ"/>
        </w:rPr>
        <w:t xml:space="preserve">, </w:t>
      </w:r>
      <w:r w:rsidR="00CA7B6A" w:rsidRPr="00CA7B6A">
        <w:rPr>
          <w:rFonts w:ascii="Times New Roman" w:hAnsi="Times New Roman" w:cs="Times New Roman"/>
          <w:sz w:val="24"/>
          <w:szCs w:val="24"/>
          <w:lang w:val="kk-KZ"/>
        </w:rPr>
        <w:t>Даутов Ерназар Серікұлы</w:t>
      </w:r>
      <w:r w:rsidR="00CA7B6A" w:rsidRPr="00CA7B6A">
        <w:rPr>
          <w:rFonts w:ascii="Times New Roman" w:hAnsi="Times New Roman" w:cs="Times New Roman"/>
          <w:sz w:val="24"/>
          <w:szCs w:val="24"/>
          <w:lang w:val="kk-KZ"/>
        </w:rPr>
        <w:t xml:space="preserve">, </w:t>
      </w:r>
      <w:r w:rsidR="00CA7B6A" w:rsidRPr="00CA7B6A">
        <w:rPr>
          <w:rFonts w:ascii="Times New Roman" w:hAnsi="Times New Roman" w:cs="Times New Roman"/>
          <w:sz w:val="24"/>
          <w:szCs w:val="24"/>
          <w:lang w:val="kk-KZ"/>
        </w:rPr>
        <w:t>Дидарқызы Дана (академ.отпуск с 10.09.2025)</w:t>
      </w:r>
      <w:r w:rsidR="00CA7B6A" w:rsidRPr="00CA7B6A">
        <w:rPr>
          <w:rFonts w:ascii="Times New Roman" w:hAnsi="Times New Roman" w:cs="Times New Roman"/>
          <w:sz w:val="24"/>
          <w:szCs w:val="24"/>
          <w:lang w:val="kk-KZ"/>
        </w:rPr>
        <w:t xml:space="preserve">, </w:t>
      </w:r>
      <w:r w:rsidR="00CA7B6A" w:rsidRPr="00CA7B6A">
        <w:rPr>
          <w:rFonts w:ascii="Times New Roman" w:hAnsi="Times New Roman" w:cs="Times New Roman"/>
          <w:sz w:val="24"/>
          <w:szCs w:val="24"/>
          <w:lang w:val="kk-KZ"/>
        </w:rPr>
        <w:t>Еділ Ислам Ринатұлы</w:t>
      </w:r>
      <w:r w:rsidR="00CA7B6A" w:rsidRPr="00CA7B6A">
        <w:rPr>
          <w:rFonts w:ascii="Times New Roman" w:hAnsi="Times New Roman" w:cs="Times New Roman"/>
          <w:sz w:val="24"/>
          <w:szCs w:val="24"/>
          <w:lang w:val="kk-KZ"/>
        </w:rPr>
        <w:t xml:space="preserve">, </w:t>
      </w:r>
      <w:r w:rsidR="00CA7B6A" w:rsidRPr="00CA7B6A">
        <w:rPr>
          <w:rFonts w:ascii="Times New Roman" w:hAnsi="Times New Roman" w:cs="Times New Roman"/>
          <w:sz w:val="24"/>
          <w:szCs w:val="24"/>
          <w:lang w:val="kk-KZ"/>
        </w:rPr>
        <w:t>Жунусбеков Айдос Фархатович</w:t>
      </w:r>
      <w:r w:rsidR="00CA7B6A" w:rsidRPr="00CA7B6A">
        <w:rPr>
          <w:rFonts w:ascii="Times New Roman" w:hAnsi="Times New Roman" w:cs="Times New Roman"/>
          <w:sz w:val="24"/>
          <w:szCs w:val="24"/>
          <w:lang w:val="kk-KZ"/>
        </w:rPr>
        <w:t xml:space="preserve">, </w:t>
      </w:r>
      <w:r w:rsidR="00CA7B6A" w:rsidRPr="00CA7B6A">
        <w:rPr>
          <w:rFonts w:ascii="Times New Roman" w:hAnsi="Times New Roman" w:cs="Times New Roman"/>
          <w:sz w:val="24"/>
          <w:szCs w:val="24"/>
          <w:lang w:val="kk-KZ"/>
        </w:rPr>
        <w:t>Искаков Руслан Ерланович</w:t>
      </w:r>
      <w:r w:rsidR="00CA7B6A" w:rsidRPr="00CA7B6A">
        <w:rPr>
          <w:rFonts w:ascii="Times New Roman" w:hAnsi="Times New Roman" w:cs="Times New Roman"/>
          <w:sz w:val="24"/>
          <w:szCs w:val="24"/>
          <w:lang w:val="kk-KZ"/>
        </w:rPr>
        <w:t xml:space="preserve">, </w:t>
      </w:r>
      <w:r w:rsidR="00CA7B6A" w:rsidRPr="00CA7B6A">
        <w:rPr>
          <w:rFonts w:ascii="Times New Roman" w:hAnsi="Times New Roman" w:cs="Times New Roman"/>
          <w:sz w:val="24"/>
          <w:szCs w:val="24"/>
          <w:lang w:val="kk-KZ"/>
        </w:rPr>
        <w:t>Мақсат Нұрдаулет</w:t>
      </w:r>
      <w:r w:rsidR="00CA7B6A" w:rsidRPr="00CA7B6A">
        <w:rPr>
          <w:rFonts w:ascii="Times New Roman" w:hAnsi="Times New Roman" w:cs="Times New Roman"/>
          <w:sz w:val="24"/>
          <w:szCs w:val="24"/>
          <w:lang w:val="kk-KZ"/>
        </w:rPr>
        <w:t xml:space="preserve">, </w:t>
      </w:r>
      <w:r w:rsidR="00CA7B6A" w:rsidRPr="00CA7B6A">
        <w:rPr>
          <w:rFonts w:ascii="Times New Roman" w:hAnsi="Times New Roman" w:cs="Times New Roman"/>
          <w:sz w:val="24"/>
          <w:szCs w:val="24"/>
          <w:lang w:val="kk-KZ"/>
        </w:rPr>
        <w:t>Мендыбаев Сержан Серикович</w:t>
      </w:r>
      <w:r w:rsidR="00CA7B6A" w:rsidRPr="00CA7B6A">
        <w:rPr>
          <w:rFonts w:ascii="Times New Roman" w:hAnsi="Times New Roman" w:cs="Times New Roman"/>
          <w:sz w:val="24"/>
          <w:szCs w:val="24"/>
          <w:lang w:val="kk-KZ"/>
        </w:rPr>
        <w:t xml:space="preserve">, </w:t>
      </w:r>
      <w:r w:rsidR="00CA7B6A" w:rsidRPr="00CA7B6A">
        <w:rPr>
          <w:rFonts w:ascii="Times New Roman" w:hAnsi="Times New Roman" w:cs="Times New Roman"/>
          <w:sz w:val="24"/>
          <w:szCs w:val="24"/>
          <w:lang w:val="kk-KZ"/>
        </w:rPr>
        <w:t>Нурмухамбетова Мира Кайырлиновна</w:t>
      </w:r>
      <w:r w:rsidR="00CA7B6A" w:rsidRPr="00CA7B6A">
        <w:rPr>
          <w:rFonts w:ascii="Times New Roman" w:hAnsi="Times New Roman" w:cs="Times New Roman"/>
          <w:sz w:val="24"/>
          <w:szCs w:val="24"/>
          <w:lang w:val="kk-KZ"/>
        </w:rPr>
        <w:t xml:space="preserve">, </w:t>
      </w:r>
      <w:r w:rsidR="00CA7B6A" w:rsidRPr="00CA7B6A">
        <w:rPr>
          <w:rFonts w:ascii="Times New Roman" w:hAnsi="Times New Roman" w:cs="Times New Roman"/>
          <w:sz w:val="24"/>
          <w:szCs w:val="24"/>
          <w:highlight w:val="yellow"/>
          <w:lang w:val="kk-KZ"/>
        </w:rPr>
        <w:t>Нұрбек Мәулет перевод</w:t>
      </w:r>
      <w:r w:rsidR="00CA7B6A" w:rsidRPr="00CA7B6A">
        <w:rPr>
          <w:rFonts w:ascii="Times New Roman" w:hAnsi="Times New Roman" w:cs="Times New Roman"/>
          <w:sz w:val="24"/>
          <w:szCs w:val="24"/>
          <w:highlight w:val="yellow"/>
          <w:lang w:val="kk-KZ"/>
        </w:rPr>
        <w:t>,</w:t>
      </w:r>
      <w:r w:rsidR="00CA7B6A" w:rsidRPr="00CA7B6A">
        <w:rPr>
          <w:rFonts w:ascii="Times New Roman" w:hAnsi="Times New Roman" w:cs="Times New Roman"/>
          <w:sz w:val="24"/>
          <w:szCs w:val="24"/>
          <w:lang w:val="kk-KZ"/>
        </w:rPr>
        <w:t xml:space="preserve"> </w:t>
      </w:r>
      <w:r w:rsidR="00CA7B6A" w:rsidRPr="00CA7B6A">
        <w:rPr>
          <w:rFonts w:ascii="Times New Roman" w:hAnsi="Times New Roman" w:cs="Times New Roman"/>
          <w:sz w:val="24"/>
          <w:szCs w:val="24"/>
          <w:lang w:val="kk-KZ"/>
        </w:rPr>
        <w:t>Оралғазы Нұрхан Қуатұлы</w:t>
      </w:r>
      <w:r w:rsidR="00CA7B6A" w:rsidRPr="00CA7B6A">
        <w:rPr>
          <w:rFonts w:ascii="Times New Roman" w:hAnsi="Times New Roman" w:cs="Times New Roman"/>
          <w:sz w:val="24"/>
          <w:szCs w:val="24"/>
          <w:lang w:val="kk-KZ"/>
        </w:rPr>
        <w:t xml:space="preserve">, </w:t>
      </w:r>
      <w:r w:rsidR="00CA7B6A" w:rsidRPr="00CA7B6A">
        <w:rPr>
          <w:rFonts w:ascii="Times New Roman" w:hAnsi="Times New Roman" w:cs="Times New Roman"/>
          <w:sz w:val="24"/>
          <w:szCs w:val="24"/>
          <w:highlight w:val="cyan"/>
          <w:lang w:val="kk-KZ"/>
        </w:rPr>
        <w:t>Сатенбаев Ерасыл Кадырханұлы вместо</w:t>
      </w:r>
      <w:r w:rsidR="00CA7B6A" w:rsidRPr="00CA7B6A">
        <w:rPr>
          <w:rFonts w:ascii="Times New Roman" w:hAnsi="Times New Roman" w:cs="Times New Roman"/>
          <w:sz w:val="24"/>
          <w:szCs w:val="24"/>
          <w:highlight w:val="cyan"/>
          <w:lang w:val="kk-KZ"/>
        </w:rPr>
        <w:t>,</w:t>
      </w:r>
      <w:r w:rsidR="00CA7B6A" w:rsidRPr="00CA7B6A">
        <w:rPr>
          <w:rFonts w:ascii="Times New Roman" w:hAnsi="Times New Roman" w:cs="Times New Roman"/>
          <w:sz w:val="24"/>
          <w:szCs w:val="24"/>
          <w:lang w:val="kk-KZ"/>
        </w:rPr>
        <w:t xml:space="preserve"> </w:t>
      </w:r>
      <w:r w:rsidR="00CA7B6A" w:rsidRPr="00CA7B6A">
        <w:rPr>
          <w:rFonts w:ascii="Times New Roman" w:hAnsi="Times New Roman" w:cs="Times New Roman"/>
          <w:sz w:val="24"/>
          <w:szCs w:val="24"/>
          <w:lang w:val="kk-KZ"/>
        </w:rPr>
        <w:t>Серікпекұлы Жомарт</w:t>
      </w:r>
      <w:r w:rsidR="00CA7B6A" w:rsidRPr="00CA7B6A">
        <w:rPr>
          <w:rFonts w:ascii="Times New Roman" w:hAnsi="Times New Roman" w:cs="Times New Roman"/>
          <w:sz w:val="24"/>
          <w:szCs w:val="24"/>
          <w:lang w:val="kk-KZ"/>
        </w:rPr>
        <w:t xml:space="preserve">, </w:t>
      </w:r>
      <w:r w:rsidR="00CA7B6A" w:rsidRPr="00CA7B6A">
        <w:rPr>
          <w:rFonts w:ascii="Times New Roman" w:hAnsi="Times New Roman" w:cs="Times New Roman"/>
          <w:sz w:val="24"/>
          <w:szCs w:val="24"/>
          <w:highlight w:val="cyan"/>
          <w:lang w:val="kk-KZ"/>
        </w:rPr>
        <w:t>Смағұлов Мерей Бейсенұлы вместо</w:t>
      </w:r>
      <w:r w:rsidR="00CA7B6A" w:rsidRPr="00CA7B6A">
        <w:rPr>
          <w:rFonts w:ascii="Times New Roman" w:hAnsi="Times New Roman" w:cs="Times New Roman"/>
          <w:sz w:val="24"/>
          <w:szCs w:val="24"/>
          <w:highlight w:val="cyan"/>
          <w:lang w:val="kk-KZ"/>
        </w:rPr>
        <w:t>,</w:t>
      </w:r>
      <w:r w:rsidR="00CA7B6A" w:rsidRPr="00CA7B6A">
        <w:rPr>
          <w:rFonts w:ascii="Times New Roman" w:hAnsi="Times New Roman" w:cs="Times New Roman"/>
          <w:sz w:val="24"/>
          <w:szCs w:val="24"/>
          <w:lang w:val="kk-KZ"/>
        </w:rPr>
        <w:t xml:space="preserve"> </w:t>
      </w:r>
      <w:r w:rsidR="00CA7B6A" w:rsidRPr="00CA7B6A">
        <w:rPr>
          <w:rFonts w:ascii="Times New Roman" w:hAnsi="Times New Roman" w:cs="Times New Roman"/>
          <w:sz w:val="24"/>
          <w:szCs w:val="24"/>
          <w:lang w:val="kk-KZ"/>
        </w:rPr>
        <w:t>Социалов Нұрасыл Қуанышұлы</w:t>
      </w:r>
      <w:r w:rsidR="00CA7B6A" w:rsidRPr="00CA7B6A">
        <w:rPr>
          <w:rFonts w:ascii="Times New Roman" w:hAnsi="Times New Roman" w:cs="Times New Roman"/>
          <w:sz w:val="24"/>
          <w:szCs w:val="24"/>
          <w:lang w:val="kk-KZ"/>
        </w:rPr>
        <w:t xml:space="preserve">, </w:t>
      </w:r>
      <w:r w:rsidR="00CA7B6A" w:rsidRPr="00CA7B6A">
        <w:rPr>
          <w:rFonts w:ascii="Times New Roman" w:hAnsi="Times New Roman" w:cs="Times New Roman"/>
          <w:sz w:val="24"/>
          <w:szCs w:val="24"/>
          <w:highlight w:val="cyan"/>
          <w:lang w:val="kk-KZ"/>
        </w:rPr>
        <w:t>Талғатов Алижан Дильшатұлы (платно)</w:t>
      </w:r>
      <w:r w:rsidR="00CA7B6A" w:rsidRPr="00CA7B6A">
        <w:rPr>
          <w:rFonts w:ascii="Times New Roman" w:hAnsi="Times New Roman" w:cs="Times New Roman"/>
          <w:sz w:val="24"/>
          <w:szCs w:val="24"/>
          <w:highlight w:val="cyan"/>
          <w:lang w:val="kk-KZ"/>
        </w:rPr>
        <w:t>,</w:t>
      </w:r>
      <w:r w:rsidR="00CA7B6A" w:rsidRPr="00CA7B6A">
        <w:rPr>
          <w:rFonts w:ascii="Times New Roman" w:hAnsi="Times New Roman" w:cs="Times New Roman"/>
          <w:sz w:val="24"/>
          <w:szCs w:val="24"/>
          <w:lang w:val="kk-KZ"/>
        </w:rPr>
        <w:t xml:space="preserve"> </w:t>
      </w:r>
      <w:r w:rsidR="00CA7B6A" w:rsidRPr="00CA7B6A">
        <w:rPr>
          <w:rFonts w:ascii="Times New Roman" w:hAnsi="Times New Roman" w:cs="Times New Roman"/>
          <w:sz w:val="24"/>
          <w:szCs w:val="24"/>
          <w:lang w:val="kk-KZ"/>
        </w:rPr>
        <w:t>Тилеу Ерханат</w:t>
      </w:r>
      <w:r w:rsidR="00CA7B6A" w:rsidRPr="00CA7B6A">
        <w:rPr>
          <w:rFonts w:ascii="Times New Roman" w:hAnsi="Times New Roman" w:cs="Times New Roman"/>
          <w:sz w:val="24"/>
          <w:szCs w:val="24"/>
          <w:lang w:val="kk-KZ"/>
        </w:rPr>
        <w:t xml:space="preserve">, </w:t>
      </w:r>
      <w:r w:rsidR="00CA7B6A" w:rsidRPr="00CA7B6A">
        <w:rPr>
          <w:rFonts w:ascii="Times New Roman" w:hAnsi="Times New Roman" w:cs="Times New Roman"/>
          <w:sz w:val="24"/>
          <w:szCs w:val="24"/>
          <w:lang w:val="kk-KZ"/>
        </w:rPr>
        <w:t>Тлепбергенов Ерсін Қиятұлы</w:t>
      </w:r>
      <w:r w:rsidR="00CA7B6A" w:rsidRPr="00CA7B6A">
        <w:rPr>
          <w:rFonts w:ascii="Times New Roman" w:hAnsi="Times New Roman" w:cs="Times New Roman"/>
          <w:sz w:val="24"/>
          <w:szCs w:val="24"/>
          <w:lang w:val="kk-KZ"/>
        </w:rPr>
        <w:t xml:space="preserve">, </w:t>
      </w:r>
      <w:r w:rsidR="00CA7B6A" w:rsidRPr="00CA7B6A">
        <w:rPr>
          <w:rFonts w:ascii="Times New Roman" w:hAnsi="Times New Roman" w:cs="Times New Roman"/>
          <w:sz w:val="24"/>
          <w:szCs w:val="24"/>
          <w:lang w:val="kk-KZ"/>
        </w:rPr>
        <w:t>Ыдырышқанов Бауыржан Мұсақанұлы</w:t>
      </w:r>
    </w:p>
    <w:p w:rsidR="00115F62" w:rsidRPr="00230364" w:rsidRDefault="00230364" w:rsidP="00230364">
      <w:pPr>
        <w:spacing w:after="0" w:line="240" w:lineRule="auto"/>
        <w:rPr>
          <w:rFonts w:ascii="Times New Roman" w:hAnsi="Times New Roman" w:cs="Times New Roman"/>
          <w:sz w:val="24"/>
          <w:szCs w:val="24"/>
          <w:lang w:val="kk-KZ"/>
        </w:rPr>
      </w:pPr>
      <w:r w:rsidRPr="00230364">
        <w:rPr>
          <w:lang w:val="ru-RU"/>
        </w:rPr>
        <w:t>24-11-</w:t>
      </w:r>
      <w:proofErr w:type="gramStart"/>
      <w:r w:rsidRPr="00230364">
        <w:rPr>
          <w:lang w:val="ru-RU"/>
        </w:rPr>
        <w:t xml:space="preserve">РЭТр </w:t>
      </w:r>
      <w:r>
        <w:rPr>
          <w:lang w:val="ru-RU"/>
        </w:rPr>
        <w:t>:</w:t>
      </w:r>
      <w:proofErr w:type="gramEnd"/>
      <w:r>
        <w:rPr>
          <w:lang w:val="ru-RU"/>
        </w:rPr>
        <w:t xml:space="preserve"> </w:t>
      </w:r>
      <w:r w:rsidRPr="00110CC1">
        <w:rPr>
          <w:rFonts w:ascii="Times New Roman" w:hAnsi="Times New Roman" w:cs="Times New Roman"/>
          <w:sz w:val="24"/>
          <w:szCs w:val="24"/>
          <w:lang w:val="kk-KZ"/>
        </w:rPr>
        <w:t>Акашев Аслан Кенжебекұлы</w:t>
      </w:r>
      <w:r w:rsidRPr="00110CC1">
        <w:rPr>
          <w:rFonts w:ascii="Times New Roman" w:hAnsi="Times New Roman" w:cs="Times New Roman"/>
          <w:sz w:val="24"/>
          <w:szCs w:val="24"/>
          <w:lang w:val="ru-RU"/>
        </w:rPr>
        <w:t xml:space="preserve">, </w:t>
      </w:r>
      <w:proofErr w:type="spellStart"/>
      <w:r w:rsidRPr="00110CC1">
        <w:rPr>
          <w:rFonts w:ascii="Times New Roman" w:hAnsi="Times New Roman" w:cs="Times New Roman"/>
          <w:sz w:val="24"/>
          <w:szCs w:val="24"/>
          <w:lang w:val="ru-RU"/>
        </w:rPr>
        <w:t>Ақашев</w:t>
      </w:r>
      <w:proofErr w:type="spellEnd"/>
      <w:r w:rsidRPr="00110CC1">
        <w:rPr>
          <w:rFonts w:ascii="Times New Roman" w:hAnsi="Times New Roman" w:cs="Times New Roman"/>
          <w:sz w:val="24"/>
          <w:szCs w:val="24"/>
          <w:lang w:val="ru-RU"/>
        </w:rPr>
        <w:t xml:space="preserve"> </w:t>
      </w:r>
      <w:proofErr w:type="spellStart"/>
      <w:r w:rsidRPr="00110CC1">
        <w:rPr>
          <w:rFonts w:ascii="Times New Roman" w:hAnsi="Times New Roman" w:cs="Times New Roman"/>
          <w:sz w:val="24"/>
          <w:szCs w:val="24"/>
          <w:lang w:val="ru-RU"/>
        </w:rPr>
        <w:t>Берик</w:t>
      </w:r>
      <w:proofErr w:type="spellEnd"/>
      <w:r w:rsidRPr="00110CC1">
        <w:rPr>
          <w:rFonts w:ascii="Times New Roman" w:hAnsi="Times New Roman" w:cs="Times New Roman"/>
          <w:sz w:val="24"/>
          <w:szCs w:val="24"/>
          <w:lang w:val="ru-RU"/>
        </w:rPr>
        <w:t xml:space="preserve"> </w:t>
      </w:r>
      <w:proofErr w:type="spellStart"/>
      <w:r w:rsidRPr="00110CC1">
        <w:rPr>
          <w:rFonts w:ascii="Times New Roman" w:hAnsi="Times New Roman" w:cs="Times New Roman"/>
          <w:sz w:val="24"/>
          <w:szCs w:val="24"/>
          <w:lang w:val="ru-RU"/>
        </w:rPr>
        <w:t>Кенжебекұлы</w:t>
      </w:r>
      <w:proofErr w:type="spellEnd"/>
      <w:r w:rsidRPr="00110CC1">
        <w:rPr>
          <w:rFonts w:ascii="Times New Roman" w:hAnsi="Times New Roman" w:cs="Times New Roman"/>
          <w:sz w:val="24"/>
          <w:szCs w:val="24"/>
          <w:lang w:val="ru-RU"/>
        </w:rPr>
        <w:t xml:space="preserve">, </w:t>
      </w:r>
      <w:r w:rsidRPr="00110CC1">
        <w:rPr>
          <w:rFonts w:ascii="Times New Roman" w:hAnsi="Times New Roman" w:cs="Times New Roman"/>
          <w:sz w:val="24"/>
          <w:szCs w:val="24"/>
          <w:lang w:val="kk-KZ"/>
        </w:rPr>
        <w:t>Анискина Мария Александровна</w:t>
      </w:r>
      <w:r w:rsidRPr="00110CC1">
        <w:rPr>
          <w:rFonts w:ascii="Times New Roman" w:hAnsi="Times New Roman" w:cs="Times New Roman"/>
          <w:sz w:val="24"/>
          <w:szCs w:val="24"/>
          <w:lang w:val="ru-RU"/>
        </w:rPr>
        <w:t xml:space="preserve">, </w:t>
      </w:r>
      <w:r w:rsidRPr="00110CC1">
        <w:rPr>
          <w:rFonts w:ascii="Times New Roman" w:hAnsi="Times New Roman" w:cs="Times New Roman"/>
          <w:sz w:val="24"/>
          <w:szCs w:val="24"/>
          <w:highlight w:val="cyan"/>
          <w:lang w:val="kk-KZ"/>
        </w:rPr>
        <w:t>Жамбулов Никита Алексеевич (платно)</w:t>
      </w:r>
      <w:r w:rsidRPr="00110CC1">
        <w:rPr>
          <w:rFonts w:ascii="Times New Roman" w:hAnsi="Times New Roman" w:cs="Times New Roman"/>
          <w:sz w:val="24"/>
          <w:szCs w:val="24"/>
          <w:highlight w:val="cyan"/>
          <w:lang w:val="ru-RU"/>
        </w:rPr>
        <w:t>,</w:t>
      </w:r>
      <w:r w:rsidRPr="00110CC1">
        <w:rPr>
          <w:rFonts w:ascii="Times New Roman" w:hAnsi="Times New Roman" w:cs="Times New Roman"/>
          <w:sz w:val="24"/>
          <w:szCs w:val="24"/>
          <w:lang w:val="ru-RU"/>
        </w:rPr>
        <w:t xml:space="preserve"> </w:t>
      </w:r>
      <w:r w:rsidRPr="00110CC1">
        <w:rPr>
          <w:rFonts w:ascii="Times New Roman" w:hAnsi="Times New Roman" w:cs="Times New Roman"/>
          <w:sz w:val="24"/>
          <w:szCs w:val="24"/>
          <w:lang w:val="kk-KZ"/>
        </w:rPr>
        <w:t>Жолнеров Алексей Николаевич</w:t>
      </w:r>
      <w:r w:rsidRPr="00110CC1">
        <w:rPr>
          <w:rFonts w:ascii="Times New Roman" w:hAnsi="Times New Roman" w:cs="Times New Roman"/>
          <w:sz w:val="24"/>
          <w:szCs w:val="24"/>
          <w:lang w:val="ru-RU"/>
        </w:rPr>
        <w:t xml:space="preserve">, </w:t>
      </w:r>
      <w:r w:rsidRPr="00110CC1">
        <w:rPr>
          <w:rFonts w:ascii="Times New Roman" w:hAnsi="Times New Roman" w:cs="Times New Roman"/>
          <w:sz w:val="24"/>
          <w:szCs w:val="24"/>
          <w:lang w:val="kk-KZ"/>
        </w:rPr>
        <w:t>Жуков Павел Александрович</w:t>
      </w:r>
      <w:r w:rsidRPr="00110CC1">
        <w:rPr>
          <w:rFonts w:ascii="Times New Roman" w:hAnsi="Times New Roman" w:cs="Times New Roman"/>
          <w:sz w:val="24"/>
          <w:szCs w:val="24"/>
          <w:lang w:val="ru-RU"/>
        </w:rPr>
        <w:t xml:space="preserve">, </w:t>
      </w:r>
      <w:r w:rsidRPr="00110CC1">
        <w:rPr>
          <w:rFonts w:ascii="Times New Roman" w:hAnsi="Times New Roman" w:cs="Times New Roman"/>
          <w:sz w:val="24"/>
          <w:szCs w:val="24"/>
          <w:lang w:val="kk-KZ"/>
        </w:rPr>
        <w:t>Истомин Евгений Борисович</w:t>
      </w:r>
      <w:r w:rsidRPr="00110CC1">
        <w:rPr>
          <w:rFonts w:ascii="Times New Roman" w:hAnsi="Times New Roman" w:cs="Times New Roman"/>
          <w:sz w:val="24"/>
          <w:szCs w:val="24"/>
          <w:lang w:val="ru-RU"/>
        </w:rPr>
        <w:t xml:space="preserve">, </w:t>
      </w:r>
      <w:r w:rsidRPr="00110CC1">
        <w:rPr>
          <w:rFonts w:ascii="Times New Roman" w:hAnsi="Times New Roman" w:cs="Times New Roman"/>
          <w:sz w:val="24"/>
          <w:szCs w:val="24"/>
          <w:highlight w:val="cyan"/>
          <w:lang w:val="kk-KZ"/>
        </w:rPr>
        <w:t>Кончубаев Руслан Амантаевич вместо</w:t>
      </w:r>
      <w:r w:rsidRPr="00110CC1">
        <w:rPr>
          <w:rFonts w:ascii="Times New Roman" w:hAnsi="Times New Roman" w:cs="Times New Roman"/>
          <w:sz w:val="24"/>
          <w:szCs w:val="24"/>
          <w:highlight w:val="cyan"/>
          <w:lang w:val="ru-RU"/>
        </w:rPr>
        <w:t>,</w:t>
      </w:r>
      <w:r w:rsidRPr="00110CC1">
        <w:rPr>
          <w:rFonts w:ascii="Times New Roman" w:hAnsi="Times New Roman" w:cs="Times New Roman"/>
          <w:sz w:val="24"/>
          <w:szCs w:val="24"/>
          <w:lang w:val="ru-RU"/>
        </w:rPr>
        <w:t xml:space="preserve"> </w:t>
      </w:r>
      <w:r w:rsidRPr="00110CC1">
        <w:rPr>
          <w:rFonts w:ascii="Times New Roman" w:hAnsi="Times New Roman" w:cs="Times New Roman"/>
          <w:sz w:val="24"/>
          <w:szCs w:val="24"/>
          <w:lang w:val="kk-KZ"/>
        </w:rPr>
        <w:t>Кузнецов Юрий Альбертович</w:t>
      </w:r>
      <w:r w:rsidRPr="00110CC1">
        <w:rPr>
          <w:rFonts w:ascii="Times New Roman" w:hAnsi="Times New Roman" w:cs="Times New Roman"/>
          <w:sz w:val="24"/>
          <w:szCs w:val="24"/>
          <w:lang w:val="ru-RU"/>
        </w:rPr>
        <w:t xml:space="preserve">, Мельникова Варвара Алексеевна, </w:t>
      </w:r>
      <w:r w:rsidRPr="00110CC1">
        <w:rPr>
          <w:rFonts w:ascii="Times New Roman" w:hAnsi="Times New Roman" w:cs="Times New Roman"/>
          <w:sz w:val="24"/>
          <w:szCs w:val="24"/>
          <w:lang w:val="kk-KZ"/>
        </w:rPr>
        <w:t>Пекин Владимир Андреевич</w:t>
      </w:r>
      <w:r w:rsidRPr="00110CC1">
        <w:rPr>
          <w:rFonts w:ascii="Times New Roman" w:hAnsi="Times New Roman" w:cs="Times New Roman"/>
          <w:sz w:val="24"/>
          <w:szCs w:val="24"/>
          <w:lang w:val="ru-RU"/>
        </w:rPr>
        <w:t xml:space="preserve">, </w:t>
      </w:r>
      <w:r w:rsidRPr="00110CC1">
        <w:rPr>
          <w:rFonts w:ascii="Times New Roman" w:hAnsi="Times New Roman" w:cs="Times New Roman"/>
          <w:sz w:val="24"/>
          <w:szCs w:val="24"/>
          <w:lang w:val="kk-KZ"/>
        </w:rPr>
        <w:t>Райкова Ксения Сергеевна</w:t>
      </w:r>
      <w:r w:rsidRPr="00110CC1">
        <w:rPr>
          <w:rFonts w:ascii="Times New Roman" w:hAnsi="Times New Roman" w:cs="Times New Roman"/>
          <w:sz w:val="24"/>
          <w:szCs w:val="24"/>
          <w:lang w:val="ru-RU"/>
        </w:rPr>
        <w:t xml:space="preserve">, </w:t>
      </w:r>
      <w:r w:rsidRPr="00110CC1">
        <w:rPr>
          <w:rFonts w:ascii="Times New Roman" w:hAnsi="Times New Roman" w:cs="Times New Roman"/>
          <w:sz w:val="24"/>
          <w:szCs w:val="24"/>
          <w:lang w:val="kk-KZ"/>
        </w:rPr>
        <w:lastRenderedPageBreak/>
        <w:t>Русанов Юрий Михайлович</w:t>
      </w:r>
      <w:r w:rsidRPr="00110CC1">
        <w:rPr>
          <w:rFonts w:ascii="Times New Roman" w:hAnsi="Times New Roman" w:cs="Times New Roman"/>
          <w:sz w:val="24"/>
          <w:szCs w:val="24"/>
          <w:lang w:val="ru-RU"/>
        </w:rPr>
        <w:t xml:space="preserve">, </w:t>
      </w:r>
      <w:r w:rsidRPr="00110CC1">
        <w:rPr>
          <w:rFonts w:ascii="Times New Roman" w:hAnsi="Times New Roman" w:cs="Times New Roman"/>
          <w:sz w:val="24"/>
          <w:szCs w:val="24"/>
          <w:lang w:val="kk-KZ"/>
        </w:rPr>
        <w:t>Феклистов Никита Александрович</w:t>
      </w:r>
      <w:r w:rsidRPr="00110CC1">
        <w:rPr>
          <w:rFonts w:ascii="Times New Roman" w:hAnsi="Times New Roman" w:cs="Times New Roman"/>
          <w:sz w:val="24"/>
          <w:szCs w:val="24"/>
          <w:lang w:val="ru-RU"/>
        </w:rPr>
        <w:t xml:space="preserve">, </w:t>
      </w:r>
      <w:r w:rsidRPr="00110CC1">
        <w:rPr>
          <w:rFonts w:ascii="Times New Roman" w:hAnsi="Times New Roman" w:cs="Times New Roman"/>
          <w:sz w:val="24"/>
          <w:szCs w:val="24"/>
          <w:lang w:val="kk-KZ"/>
        </w:rPr>
        <w:t>Швецов Михаил Юрьевич</w:t>
      </w:r>
      <w:r w:rsidRPr="00110CC1">
        <w:rPr>
          <w:rFonts w:ascii="Times New Roman" w:hAnsi="Times New Roman" w:cs="Times New Roman"/>
          <w:sz w:val="24"/>
          <w:szCs w:val="24"/>
          <w:lang w:val="ru-RU"/>
        </w:rPr>
        <w:t xml:space="preserve">, </w:t>
      </w:r>
      <w:r w:rsidRPr="00110CC1">
        <w:rPr>
          <w:rFonts w:ascii="Times New Roman" w:hAnsi="Times New Roman" w:cs="Times New Roman"/>
          <w:sz w:val="24"/>
          <w:szCs w:val="24"/>
          <w:lang w:val="kk-KZ"/>
        </w:rPr>
        <w:t>Шилкин Илья Алендрович</w:t>
      </w:r>
    </w:p>
    <w:p w:rsidR="00115F62" w:rsidRPr="00230364" w:rsidRDefault="00230364" w:rsidP="00230364">
      <w:pPr>
        <w:spacing w:after="160" w:line="259" w:lineRule="auto"/>
        <w:jc w:val="both"/>
        <w:rPr>
          <w:rFonts w:ascii="Times New Roman" w:hAnsi="Times New Roman" w:cs="Times New Roman"/>
          <w:sz w:val="24"/>
          <w:szCs w:val="24"/>
          <w:highlight w:val="yellow"/>
          <w:lang w:val="ru-RU"/>
        </w:rPr>
      </w:pPr>
      <w:r w:rsidRPr="00230364">
        <w:rPr>
          <w:lang w:val="ru-RU"/>
        </w:rPr>
        <w:t xml:space="preserve">24-11-УиАр </w:t>
      </w:r>
      <w:r>
        <w:rPr>
          <w:lang w:val="ru-RU"/>
        </w:rPr>
        <w:t xml:space="preserve">: </w:t>
      </w:r>
      <w:r w:rsidRPr="00110CC1">
        <w:rPr>
          <w:rFonts w:ascii="Times New Roman" w:hAnsi="Times New Roman" w:cs="Times New Roman"/>
          <w:sz w:val="24"/>
          <w:szCs w:val="24"/>
          <w:highlight w:val="yellow"/>
          <w:lang w:val="kk-KZ"/>
        </w:rPr>
        <w:t>Агафонова Дарья Юрьевна перевод</w:t>
      </w:r>
      <w:r w:rsidRPr="00110CC1">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110CC1">
        <w:rPr>
          <w:rFonts w:ascii="Times New Roman" w:hAnsi="Times New Roman" w:cs="Times New Roman"/>
          <w:sz w:val="24"/>
          <w:szCs w:val="24"/>
          <w:lang w:val="kk-KZ"/>
        </w:rPr>
        <w:t>Аралова Александра Владимировна</w:t>
      </w:r>
      <w:r w:rsidRPr="00110CC1">
        <w:rPr>
          <w:rFonts w:ascii="Times New Roman" w:hAnsi="Times New Roman" w:cs="Times New Roman"/>
          <w:sz w:val="24"/>
          <w:szCs w:val="24"/>
          <w:lang w:val="ru-RU"/>
        </w:rPr>
        <w:t xml:space="preserve">, </w:t>
      </w:r>
      <w:r w:rsidRPr="00110CC1">
        <w:rPr>
          <w:rFonts w:ascii="Times New Roman" w:hAnsi="Times New Roman" w:cs="Times New Roman"/>
          <w:sz w:val="24"/>
          <w:szCs w:val="24"/>
          <w:highlight w:val="cyan"/>
          <w:lang w:val="kk-KZ"/>
        </w:rPr>
        <w:t>Баженова Карина Ербулатовна (платно) ТиППО</w:t>
      </w:r>
      <w:r w:rsidRPr="00110CC1">
        <w:rPr>
          <w:rFonts w:ascii="Times New Roman" w:hAnsi="Times New Roman" w:cs="Times New Roman"/>
          <w:sz w:val="24"/>
          <w:szCs w:val="24"/>
          <w:highlight w:val="cyan"/>
          <w:lang w:val="ru-RU"/>
        </w:rPr>
        <w:t>,</w:t>
      </w:r>
      <w:r w:rsidRPr="00110CC1">
        <w:rPr>
          <w:rFonts w:ascii="Times New Roman" w:hAnsi="Times New Roman" w:cs="Times New Roman"/>
          <w:sz w:val="24"/>
          <w:szCs w:val="24"/>
          <w:lang w:val="ru-RU"/>
        </w:rPr>
        <w:t xml:space="preserve"> </w:t>
      </w:r>
      <w:r w:rsidRPr="00110CC1">
        <w:rPr>
          <w:rFonts w:ascii="Times New Roman" w:hAnsi="Times New Roman" w:cs="Times New Roman"/>
          <w:sz w:val="24"/>
          <w:szCs w:val="24"/>
          <w:lang w:val="kk-KZ"/>
        </w:rPr>
        <w:t>Булатова Анастасия Владимировна</w:t>
      </w:r>
      <w:r w:rsidRPr="00110CC1">
        <w:rPr>
          <w:rFonts w:ascii="Times New Roman" w:hAnsi="Times New Roman" w:cs="Times New Roman"/>
          <w:sz w:val="24"/>
          <w:szCs w:val="24"/>
          <w:lang w:val="ru-RU"/>
        </w:rPr>
        <w:t xml:space="preserve">, </w:t>
      </w:r>
      <w:r w:rsidRPr="00110CC1">
        <w:rPr>
          <w:rFonts w:ascii="Times New Roman" w:hAnsi="Times New Roman" w:cs="Times New Roman"/>
          <w:sz w:val="24"/>
          <w:szCs w:val="24"/>
          <w:lang w:val="kk-KZ"/>
        </w:rPr>
        <w:t>Внукова Дарья Романовна</w:t>
      </w:r>
      <w:r w:rsidRPr="00110CC1">
        <w:rPr>
          <w:rFonts w:ascii="Times New Roman" w:hAnsi="Times New Roman" w:cs="Times New Roman"/>
          <w:sz w:val="24"/>
          <w:szCs w:val="24"/>
          <w:lang w:val="ru-RU"/>
        </w:rPr>
        <w:t xml:space="preserve">, </w:t>
      </w:r>
      <w:r w:rsidRPr="00110CC1">
        <w:rPr>
          <w:rFonts w:ascii="Times New Roman" w:hAnsi="Times New Roman" w:cs="Times New Roman"/>
          <w:sz w:val="24"/>
          <w:szCs w:val="24"/>
          <w:lang w:val="kk-KZ"/>
        </w:rPr>
        <w:t>Жанатова Айым Ерқанатқызы</w:t>
      </w:r>
      <w:r w:rsidRPr="00110CC1">
        <w:rPr>
          <w:rFonts w:ascii="Times New Roman" w:hAnsi="Times New Roman" w:cs="Times New Roman"/>
          <w:sz w:val="24"/>
          <w:szCs w:val="24"/>
          <w:lang w:val="ru-RU"/>
        </w:rPr>
        <w:t xml:space="preserve">, </w:t>
      </w:r>
      <w:r w:rsidRPr="00110CC1">
        <w:rPr>
          <w:rFonts w:ascii="Times New Roman" w:hAnsi="Times New Roman" w:cs="Times New Roman"/>
          <w:sz w:val="24"/>
          <w:szCs w:val="24"/>
          <w:lang w:val="kk-KZ"/>
        </w:rPr>
        <w:t>Колесникова Камила Сергеевна</w:t>
      </w:r>
      <w:r w:rsidRPr="00110CC1">
        <w:rPr>
          <w:rFonts w:ascii="Times New Roman" w:hAnsi="Times New Roman" w:cs="Times New Roman"/>
          <w:sz w:val="24"/>
          <w:szCs w:val="24"/>
          <w:lang w:val="ru-RU"/>
        </w:rPr>
        <w:t xml:space="preserve">, </w:t>
      </w:r>
      <w:r w:rsidRPr="00110CC1">
        <w:rPr>
          <w:rFonts w:ascii="Times New Roman" w:hAnsi="Times New Roman" w:cs="Times New Roman"/>
          <w:sz w:val="24"/>
          <w:szCs w:val="24"/>
          <w:highlight w:val="cyan"/>
          <w:lang w:val="kk-KZ"/>
        </w:rPr>
        <w:t>Колесникова Екатерина Валерьевна (платно) ТиППО</w:t>
      </w:r>
      <w:r w:rsidRPr="00110CC1">
        <w:rPr>
          <w:rFonts w:ascii="Times New Roman" w:hAnsi="Times New Roman" w:cs="Times New Roman"/>
          <w:sz w:val="24"/>
          <w:szCs w:val="24"/>
          <w:highlight w:val="cyan"/>
          <w:lang w:val="ru-RU"/>
        </w:rPr>
        <w:t xml:space="preserve">, </w:t>
      </w:r>
      <w:r w:rsidRPr="00110CC1">
        <w:rPr>
          <w:rFonts w:ascii="Times New Roman" w:hAnsi="Times New Roman" w:cs="Times New Roman"/>
          <w:sz w:val="24"/>
          <w:szCs w:val="24"/>
          <w:highlight w:val="cyan"/>
          <w:lang w:val="kk-KZ"/>
        </w:rPr>
        <w:t>Костюченко Владислава Констатиновна (платно) ТиППО</w:t>
      </w:r>
      <w:r w:rsidRPr="00110CC1">
        <w:rPr>
          <w:rFonts w:ascii="Times New Roman" w:hAnsi="Times New Roman" w:cs="Times New Roman"/>
          <w:sz w:val="24"/>
          <w:szCs w:val="24"/>
          <w:highlight w:val="cyan"/>
          <w:lang w:val="ru-RU"/>
        </w:rPr>
        <w:t xml:space="preserve">, </w:t>
      </w:r>
      <w:r w:rsidRPr="00110CC1">
        <w:rPr>
          <w:rFonts w:ascii="Times New Roman" w:hAnsi="Times New Roman" w:cs="Times New Roman"/>
          <w:sz w:val="24"/>
          <w:szCs w:val="24"/>
          <w:highlight w:val="cyan"/>
          <w:lang w:val="kk-KZ"/>
        </w:rPr>
        <w:t>Кочнева Ольга Владимировна  11</w:t>
      </w:r>
      <w:r w:rsidRPr="00110CC1">
        <w:rPr>
          <w:rFonts w:ascii="Times New Roman" w:hAnsi="Times New Roman" w:cs="Times New Roman"/>
          <w:sz w:val="24"/>
          <w:szCs w:val="24"/>
          <w:highlight w:val="cyan"/>
          <w:lang w:val="ru-RU"/>
        </w:rPr>
        <w:t xml:space="preserve"> </w:t>
      </w:r>
      <w:r w:rsidRPr="00110CC1">
        <w:rPr>
          <w:rFonts w:ascii="Times New Roman" w:hAnsi="Times New Roman" w:cs="Times New Roman"/>
          <w:sz w:val="24"/>
          <w:szCs w:val="24"/>
          <w:highlight w:val="cyan"/>
          <w:lang w:val="kk-KZ"/>
        </w:rPr>
        <w:t>платно</w:t>
      </w:r>
      <w:r w:rsidRPr="00110CC1">
        <w:rPr>
          <w:rFonts w:ascii="Times New Roman" w:hAnsi="Times New Roman" w:cs="Times New Roman"/>
          <w:sz w:val="24"/>
          <w:szCs w:val="24"/>
          <w:highlight w:val="cyan"/>
          <w:lang w:val="ru-RU"/>
        </w:rPr>
        <w:t>,</w:t>
      </w:r>
      <w:r w:rsidRPr="00110CC1">
        <w:rPr>
          <w:rFonts w:ascii="Times New Roman" w:hAnsi="Times New Roman" w:cs="Times New Roman"/>
          <w:sz w:val="24"/>
          <w:szCs w:val="24"/>
          <w:lang w:val="ru-RU"/>
        </w:rPr>
        <w:t xml:space="preserve"> </w:t>
      </w:r>
      <w:r w:rsidRPr="00110CC1">
        <w:rPr>
          <w:rFonts w:ascii="Times New Roman" w:hAnsi="Times New Roman" w:cs="Times New Roman"/>
          <w:sz w:val="24"/>
          <w:szCs w:val="24"/>
          <w:lang w:val="kk-KZ"/>
        </w:rPr>
        <w:t>Қасымжанова Диляра Дәуренқызы</w:t>
      </w:r>
      <w:r w:rsidRPr="00110CC1">
        <w:rPr>
          <w:rFonts w:ascii="Times New Roman" w:hAnsi="Times New Roman" w:cs="Times New Roman"/>
          <w:sz w:val="24"/>
          <w:szCs w:val="24"/>
          <w:lang w:val="ru-RU"/>
        </w:rPr>
        <w:t xml:space="preserve">, </w:t>
      </w:r>
      <w:r w:rsidRPr="00110CC1">
        <w:rPr>
          <w:rFonts w:ascii="Times New Roman" w:hAnsi="Times New Roman" w:cs="Times New Roman"/>
          <w:sz w:val="24"/>
          <w:szCs w:val="24"/>
          <w:lang w:val="kk-KZ"/>
        </w:rPr>
        <w:t>Меренкова Юлия Алексеевна</w:t>
      </w:r>
      <w:r w:rsidRPr="00110CC1">
        <w:rPr>
          <w:rFonts w:ascii="Times New Roman" w:hAnsi="Times New Roman" w:cs="Times New Roman"/>
          <w:sz w:val="24"/>
          <w:szCs w:val="24"/>
          <w:lang w:val="ru-RU"/>
        </w:rPr>
        <w:t xml:space="preserve">, </w:t>
      </w:r>
      <w:r w:rsidRPr="00110CC1">
        <w:rPr>
          <w:rFonts w:ascii="Times New Roman" w:hAnsi="Times New Roman" w:cs="Times New Roman"/>
          <w:sz w:val="24"/>
          <w:szCs w:val="24"/>
          <w:lang w:val="kk-KZ"/>
        </w:rPr>
        <w:t>Прокопенко Анна Леонидовна</w:t>
      </w:r>
      <w:r w:rsidRPr="00110CC1">
        <w:rPr>
          <w:rFonts w:ascii="Times New Roman" w:hAnsi="Times New Roman" w:cs="Times New Roman"/>
          <w:sz w:val="24"/>
          <w:szCs w:val="24"/>
          <w:lang w:val="ru-RU"/>
        </w:rPr>
        <w:t xml:space="preserve">, </w:t>
      </w:r>
      <w:r w:rsidRPr="00110CC1">
        <w:rPr>
          <w:rFonts w:ascii="Times New Roman" w:hAnsi="Times New Roman" w:cs="Times New Roman"/>
          <w:sz w:val="24"/>
          <w:szCs w:val="24"/>
          <w:lang w:val="kk-KZ"/>
        </w:rPr>
        <w:t>Сагайдачная Милана Владимировна</w:t>
      </w:r>
      <w:r w:rsidRPr="00110CC1">
        <w:rPr>
          <w:rFonts w:ascii="Times New Roman" w:hAnsi="Times New Roman" w:cs="Times New Roman"/>
          <w:sz w:val="24"/>
          <w:szCs w:val="24"/>
          <w:lang w:val="ru-RU"/>
        </w:rPr>
        <w:t xml:space="preserve">, </w:t>
      </w:r>
      <w:r w:rsidRPr="00110CC1">
        <w:rPr>
          <w:rFonts w:ascii="Times New Roman" w:hAnsi="Times New Roman" w:cs="Times New Roman"/>
          <w:sz w:val="24"/>
          <w:szCs w:val="24"/>
          <w:highlight w:val="cyan"/>
          <w:lang w:val="kk-KZ"/>
        </w:rPr>
        <w:t>Садыкова Алина Ербулатовна (платно) ТиППО</w:t>
      </w:r>
      <w:r w:rsidRPr="00110CC1">
        <w:rPr>
          <w:rFonts w:ascii="Times New Roman" w:hAnsi="Times New Roman" w:cs="Times New Roman"/>
          <w:sz w:val="24"/>
          <w:szCs w:val="24"/>
          <w:highlight w:val="cyan"/>
          <w:lang w:val="ru-RU"/>
        </w:rPr>
        <w:t>,</w:t>
      </w:r>
      <w:r w:rsidRPr="00110CC1">
        <w:rPr>
          <w:rFonts w:ascii="Times New Roman" w:hAnsi="Times New Roman" w:cs="Times New Roman"/>
          <w:sz w:val="24"/>
          <w:szCs w:val="24"/>
          <w:lang w:val="ru-RU"/>
        </w:rPr>
        <w:t xml:space="preserve"> </w:t>
      </w:r>
      <w:r w:rsidRPr="00110CC1">
        <w:rPr>
          <w:rFonts w:ascii="Times New Roman" w:hAnsi="Times New Roman" w:cs="Times New Roman"/>
          <w:sz w:val="24"/>
          <w:szCs w:val="24"/>
          <w:lang w:val="kk-KZ"/>
        </w:rPr>
        <w:t>Селиханова Камила Тимуровна</w:t>
      </w:r>
      <w:r w:rsidRPr="00110CC1">
        <w:rPr>
          <w:rFonts w:ascii="Times New Roman" w:hAnsi="Times New Roman" w:cs="Times New Roman"/>
          <w:sz w:val="24"/>
          <w:szCs w:val="24"/>
          <w:lang w:val="ru-RU"/>
        </w:rPr>
        <w:t xml:space="preserve">, </w:t>
      </w:r>
      <w:proofErr w:type="spellStart"/>
      <w:r w:rsidRPr="00110CC1">
        <w:rPr>
          <w:rFonts w:ascii="Times New Roman" w:hAnsi="Times New Roman" w:cs="Times New Roman"/>
          <w:sz w:val="24"/>
          <w:szCs w:val="24"/>
          <w:lang w:val="ru-RU"/>
        </w:rPr>
        <w:t>Файзулин</w:t>
      </w:r>
      <w:proofErr w:type="spellEnd"/>
      <w:r w:rsidRPr="00110CC1">
        <w:rPr>
          <w:rFonts w:ascii="Times New Roman" w:hAnsi="Times New Roman" w:cs="Times New Roman"/>
          <w:sz w:val="24"/>
          <w:szCs w:val="24"/>
          <w:lang w:val="ru-RU"/>
        </w:rPr>
        <w:t xml:space="preserve"> Данил Артёмович, </w:t>
      </w:r>
      <w:r w:rsidRPr="00110CC1">
        <w:rPr>
          <w:rFonts w:ascii="Times New Roman" w:hAnsi="Times New Roman" w:cs="Times New Roman"/>
          <w:sz w:val="24"/>
          <w:szCs w:val="24"/>
          <w:lang w:val="kk-KZ"/>
        </w:rPr>
        <w:t>Хромова Юлия Михайловна</w:t>
      </w:r>
      <w:r w:rsidRPr="00110CC1">
        <w:rPr>
          <w:rFonts w:ascii="Times New Roman" w:hAnsi="Times New Roman" w:cs="Times New Roman"/>
          <w:sz w:val="24"/>
          <w:szCs w:val="24"/>
          <w:lang w:val="ru-RU"/>
        </w:rPr>
        <w:t xml:space="preserve">, </w:t>
      </w:r>
      <w:r w:rsidRPr="00110CC1">
        <w:rPr>
          <w:rFonts w:ascii="Times New Roman" w:hAnsi="Times New Roman" w:cs="Times New Roman"/>
          <w:sz w:val="24"/>
          <w:szCs w:val="24"/>
          <w:lang w:val="kk-KZ"/>
        </w:rPr>
        <w:t>Хуанган Мубарак</w:t>
      </w:r>
      <w:r w:rsidRPr="00110CC1">
        <w:rPr>
          <w:rFonts w:ascii="Times New Roman" w:hAnsi="Times New Roman" w:cs="Times New Roman"/>
          <w:sz w:val="24"/>
          <w:szCs w:val="24"/>
          <w:lang w:val="ru-RU"/>
        </w:rPr>
        <w:t xml:space="preserve">, </w:t>
      </w:r>
      <w:r w:rsidRPr="00110CC1">
        <w:rPr>
          <w:rFonts w:ascii="Times New Roman" w:hAnsi="Times New Roman" w:cs="Times New Roman"/>
          <w:sz w:val="24"/>
          <w:szCs w:val="24"/>
          <w:lang w:val="kk-KZ"/>
        </w:rPr>
        <w:t>Ярулина Еңлік Алмазқызы</w:t>
      </w:r>
    </w:p>
    <w:p w:rsidR="00115F62" w:rsidRPr="00CA7B6A" w:rsidRDefault="00230364" w:rsidP="00CA7B6A">
      <w:pPr>
        <w:spacing w:after="0" w:line="259" w:lineRule="auto"/>
        <w:jc w:val="both"/>
        <w:rPr>
          <w:rFonts w:ascii="Times New Roman" w:hAnsi="Times New Roman" w:cs="Times New Roman"/>
          <w:sz w:val="24"/>
          <w:szCs w:val="24"/>
          <w:lang w:val="kk-KZ"/>
        </w:rPr>
      </w:pPr>
      <w:r w:rsidRPr="00CA7B6A">
        <w:rPr>
          <w:lang w:val="ru-RU"/>
        </w:rPr>
        <w:t xml:space="preserve">24-11-МЕНк : </w:t>
      </w:r>
      <w:r w:rsidR="00CA7B6A" w:rsidRPr="00CA7B6A">
        <w:rPr>
          <w:rFonts w:ascii="Times New Roman" w:hAnsi="Times New Roman" w:cs="Times New Roman"/>
          <w:sz w:val="24"/>
          <w:szCs w:val="24"/>
          <w:lang w:val="kk-KZ"/>
        </w:rPr>
        <w:t>Акірам Сәфие</w:t>
      </w:r>
      <w:r w:rsidR="00CA7B6A" w:rsidRPr="00CA7B6A">
        <w:rPr>
          <w:rFonts w:ascii="Times New Roman" w:hAnsi="Times New Roman" w:cs="Times New Roman"/>
          <w:sz w:val="24"/>
          <w:szCs w:val="24"/>
          <w:lang w:val="ru-RU"/>
        </w:rPr>
        <w:t xml:space="preserve">, </w:t>
      </w:r>
      <w:r w:rsidR="00CA7B6A" w:rsidRPr="00CA7B6A">
        <w:rPr>
          <w:rFonts w:ascii="Times New Roman" w:hAnsi="Times New Roman" w:cs="Times New Roman"/>
          <w:sz w:val="24"/>
          <w:szCs w:val="24"/>
          <w:highlight w:val="cyan"/>
          <w:lang w:val="kk-KZ"/>
        </w:rPr>
        <w:t>Алпыспаева Айғаным Айдарқызы вместо</w:t>
      </w:r>
      <w:r w:rsidR="00CA7B6A" w:rsidRPr="00CA7B6A">
        <w:rPr>
          <w:rFonts w:ascii="Times New Roman" w:hAnsi="Times New Roman" w:cs="Times New Roman"/>
          <w:sz w:val="24"/>
          <w:szCs w:val="24"/>
          <w:highlight w:val="cyan"/>
          <w:lang w:val="kk-KZ"/>
        </w:rPr>
        <w:t>,</w:t>
      </w:r>
      <w:r w:rsidR="00CA7B6A" w:rsidRPr="00CA7B6A">
        <w:rPr>
          <w:rFonts w:ascii="Times New Roman" w:hAnsi="Times New Roman" w:cs="Times New Roman"/>
          <w:sz w:val="24"/>
          <w:szCs w:val="24"/>
          <w:lang w:val="ru-RU"/>
        </w:rPr>
        <w:t xml:space="preserve"> </w:t>
      </w:r>
      <w:r w:rsidR="00CA7B6A" w:rsidRPr="00CA7B6A">
        <w:rPr>
          <w:rFonts w:ascii="Times New Roman" w:hAnsi="Times New Roman" w:cs="Times New Roman"/>
          <w:sz w:val="24"/>
          <w:szCs w:val="24"/>
          <w:lang w:val="kk-KZ"/>
        </w:rPr>
        <w:t>Бауыржан Нұрсұлтан</w:t>
      </w:r>
      <w:r w:rsidR="00CA7B6A" w:rsidRPr="00CA7B6A">
        <w:rPr>
          <w:rFonts w:ascii="Times New Roman" w:hAnsi="Times New Roman" w:cs="Times New Roman"/>
          <w:sz w:val="24"/>
          <w:szCs w:val="24"/>
          <w:lang w:val="kk-KZ"/>
        </w:rPr>
        <w:t>,</w:t>
      </w:r>
      <w:r w:rsidR="00CA7B6A" w:rsidRPr="00CA7B6A">
        <w:rPr>
          <w:rFonts w:ascii="Times New Roman" w:hAnsi="Times New Roman" w:cs="Times New Roman"/>
          <w:sz w:val="24"/>
          <w:szCs w:val="24"/>
          <w:lang w:val="ru-RU"/>
        </w:rPr>
        <w:t xml:space="preserve"> </w:t>
      </w:r>
      <w:r w:rsidR="00CA7B6A" w:rsidRPr="00CA7B6A">
        <w:rPr>
          <w:rFonts w:ascii="Times New Roman" w:hAnsi="Times New Roman" w:cs="Times New Roman"/>
          <w:sz w:val="24"/>
          <w:szCs w:val="24"/>
          <w:lang w:val="kk-KZ"/>
        </w:rPr>
        <w:t>Дюсекова Медина Даниярқызы</w:t>
      </w:r>
      <w:r w:rsidR="00CA7B6A" w:rsidRPr="00CA7B6A">
        <w:rPr>
          <w:rFonts w:ascii="Times New Roman" w:hAnsi="Times New Roman" w:cs="Times New Roman"/>
          <w:sz w:val="24"/>
          <w:szCs w:val="24"/>
          <w:lang w:val="kk-KZ"/>
        </w:rPr>
        <w:t>,</w:t>
      </w:r>
      <w:r w:rsidR="00CA7B6A" w:rsidRPr="00CA7B6A">
        <w:rPr>
          <w:rFonts w:ascii="Times New Roman" w:hAnsi="Times New Roman" w:cs="Times New Roman"/>
          <w:sz w:val="24"/>
          <w:szCs w:val="24"/>
          <w:lang w:val="ru-RU"/>
        </w:rPr>
        <w:t xml:space="preserve"> </w:t>
      </w:r>
      <w:r w:rsidR="00CA7B6A" w:rsidRPr="00CA7B6A">
        <w:rPr>
          <w:rFonts w:ascii="Times New Roman" w:hAnsi="Times New Roman" w:cs="Times New Roman"/>
          <w:sz w:val="24"/>
          <w:szCs w:val="24"/>
          <w:lang w:val="kk-KZ"/>
        </w:rPr>
        <w:t>Жеткиншекова Алина  Маратқызы</w:t>
      </w:r>
      <w:r w:rsidR="00CA7B6A" w:rsidRPr="00CA7B6A">
        <w:rPr>
          <w:rFonts w:ascii="Times New Roman" w:hAnsi="Times New Roman" w:cs="Times New Roman"/>
          <w:sz w:val="24"/>
          <w:szCs w:val="24"/>
          <w:lang w:val="kk-KZ"/>
        </w:rPr>
        <w:t>,</w:t>
      </w:r>
      <w:r w:rsidR="00CA7B6A" w:rsidRPr="00CA7B6A">
        <w:rPr>
          <w:rFonts w:ascii="Times New Roman" w:hAnsi="Times New Roman" w:cs="Times New Roman"/>
          <w:sz w:val="24"/>
          <w:szCs w:val="24"/>
          <w:lang w:val="ru-RU"/>
        </w:rPr>
        <w:t xml:space="preserve"> </w:t>
      </w:r>
      <w:r w:rsidR="00CA7B6A" w:rsidRPr="00CA7B6A">
        <w:rPr>
          <w:rFonts w:ascii="Times New Roman" w:hAnsi="Times New Roman" w:cs="Times New Roman"/>
          <w:sz w:val="24"/>
          <w:szCs w:val="24"/>
          <w:lang w:val="kk-KZ"/>
        </w:rPr>
        <w:t>Замаш Аскар Ержанұлы</w:t>
      </w:r>
      <w:r w:rsidR="00CA7B6A" w:rsidRPr="00CA7B6A">
        <w:rPr>
          <w:rFonts w:ascii="Times New Roman" w:hAnsi="Times New Roman" w:cs="Times New Roman"/>
          <w:sz w:val="24"/>
          <w:szCs w:val="24"/>
          <w:lang w:val="kk-KZ"/>
        </w:rPr>
        <w:t>,</w:t>
      </w:r>
      <w:r w:rsidR="00CA7B6A" w:rsidRPr="00CA7B6A">
        <w:rPr>
          <w:rFonts w:ascii="Times New Roman" w:hAnsi="Times New Roman" w:cs="Times New Roman"/>
          <w:sz w:val="24"/>
          <w:szCs w:val="24"/>
          <w:lang w:val="ru-RU"/>
        </w:rPr>
        <w:t xml:space="preserve"> </w:t>
      </w:r>
      <w:r w:rsidR="00CA7B6A" w:rsidRPr="00CA7B6A">
        <w:rPr>
          <w:rFonts w:ascii="Times New Roman" w:hAnsi="Times New Roman" w:cs="Times New Roman"/>
          <w:sz w:val="24"/>
          <w:szCs w:val="24"/>
          <w:highlight w:val="cyan"/>
          <w:lang w:val="kk-KZ"/>
        </w:rPr>
        <w:t>Лютикова Альбина Максимовна (платно)</w:t>
      </w:r>
      <w:r w:rsidR="00CA7B6A" w:rsidRPr="00CA7B6A">
        <w:rPr>
          <w:rFonts w:ascii="Times New Roman" w:hAnsi="Times New Roman" w:cs="Times New Roman"/>
          <w:sz w:val="24"/>
          <w:szCs w:val="24"/>
          <w:highlight w:val="cyan"/>
          <w:lang w:val="kk-KZ"/>
        </w:rPr>
        <w:t>,</w:t>
      </w:r>
      <w:r w:rsidR="00CA7B6A" w:rsidRPr="00CA7B6A">
        <w:rPr>
          <w:rFonts w:ascii="Times New Roman" w:hAnsi="Times New Roman" w:cs="Times New Roman"/>
          <w:sz w:val="24"/>
          <w:szCs w:val="24"/>
          <w:highlight w:val="cyan"/>
          <w:lang w:val="kk-KZ"/>
        </w:rPr>
        <w:t xml:space="preserve"> </w:t>
      </w:r>
      <w:r w:rsidR="00CA7B6A" w:rsidRPr="00CA7B6A">
        <w:rPr>
          <w:rFonts w:ascii="Times New Roman" w:hAnsi="Times New Roman" w:cs="Times New Roman"/>
          <w:sz w:val="24"/>
          <w:szCs w:val="24"/>
          <w:highlight w:val="yellow"/>
          <w:lang w:val="kk-KZ"/>
        </w:rPr>
        <w:t>Мамырова Жансая Қайратқызы перевод</w:t>
      </w:r>
      <w:r w:rsidR="00CA7B6A" w:rsidRPr="00CA7B6A">
        <w:rPr>
          <w:rFonts w:ascii="Times New Roman" w:hAnsi="Times New Roman" w:cs="Times New Roman"/>
          <w:sz w:val="24"/>
          <w:szCs w:val="24"/>
          <w:highlight w:val="yellow"/>
          <w:lang w:val="kk-KZ"/>
        </w:rPr>
        <w:t>,</w:t>
      </w:r>
      <w:r w:rsidR="00CA7B6A" w:rsidRPr="00CA7B6A">
        <w:rPr>
          <w:rFonts w:ascii="Times New Roman" w:hAnsi="Times New Roman" w:cs="Times New Roman"/>
          <w:sz w:val="24"/>
          <w:szCs w:val="24"/>
          <w:lang w:val="ru-RU"/>
        </w:rPr>
        <w:t xml:space="preserve"> </w:t>
      </w:r>
      <w:r w:rsidR="00CA7B6A" w:rsidRPr="00CA7B6A">
        <w:rPr>
          <w:rFonts w:ascii="Times New Roman" w:hAnsi="Times New Roman" w:cs="Times New Roman"/>
          <w:sz w:val="24"/>
          <w:szCs w:val="24"/>
          <w:lang w:val="kk-KZ"/>
        </w:rPr>
        <w:t>Наурызхан Нұрасыл Сымбатұлы</w:t>
      </w:r>
      <w:r w:rsidR="00CA7B6A" w:rsidRPr="00CA7B6A">
        <w:rPr>
          <w:rFonts w:ascii="Times New Roman" w:hAnsi="Times New Roman" w:cs="Times New Roman"/>
          <w:sz w:val="24"/>
          <w:szCs w:val="24"/>
          <w:lang w:val="kk-KZ"/>
        </w:rPr>
        <w:t>,</w:t>
      </w:r>
      <w:r w:rsidR="00CA7B6A" w:rsidRPr="00CA7B6A">
        <w:rPr>
          <w:rFonts w:ascii="Times New Roman" w:hAnsi="Times New Roman" w:cs="Times New Roman"/>
          <w:sz w:val="24"/>
          <w:szCs w:val="24"/>
          <w:lang w:val="ru-RU"/>
        </w:rPr>
        <w:t xml:space="preserve"> </w:t>
      </w:r>
      <w:r w:rsidR="00CA7B6A" w:rsidRPr="00CA7B6A">
        <w:rPr>
          <w:rFonts w:ascii="Times New Roman" w:hAnsi="Times New Roman" w:cs="Times New Roman"/>
          <w:sz w:val="24"/>
          <w:szCs w:val="24"/>
          <w:highlight w:val="cyan"/>
          <w:lang w:val="kk-KZ"/>
        </w:rPr>
        <w:t>Нечаева Татьяна Николаевна вместо(платно)</w:t>
      </w:r>
      <w:r w:rsidR="00CA7B6A" w:rsidRPr="00CA7B6A">
        <w:rPr>
          <w:rFonts w:ascii="Times New Roman" w:hAnsi="Times New Roman" w:cs="Times New Roman"/>
          <w:sz w:val="24"/>
          <w:szCs w:val="24"/>
          <w:highlight w:val="cyan"/>
          <w:lang w:val="kk-KZ"/>
        </w:rPr>
        <w:t>,</w:t>
      </w:r>
      <w:r w:rsidR="00CA7B6A" w:rsidRPr="00CA7B6A">
        <w:rPr>
          <w:rFonts w:ascii="Times New Roman" w:hAnsi="Times New Roman" w:cs="Times New Roman"/>
          <w:sz w:val="24"/>
          <w:szCs w:val="24"/>
          <w:lang w:val="ru-RU"/>
        </w:rPr>
        <w:t xml:space="preserve"> </w:t>
      </w:r>
      <w:r w:rsidR="00CA7B6A" w:rsidRPr="00CA7B6A">
        <w:rPr>
          <w:rFonts w:ascii="Times New Roman" w:hAnsi="Times New Roman" w:cs="Times New Roman"/>
          <w:sz w:val="24"/>
          <w:szCs w:val="24"/>
          <w:lang w:val="kk-KZ"/>
        </w:rPr>
        <w:t>Серікболова Кәусәр Дарханқызы</w:t>
      </w:r>
      <w:r w:rsidR="00CA7B6A" w:rsidRPr="00CA7B6A">
        <w:rPr>
          <w:rFonts w:ascii="Times New Roman" w:hAnsi="Times New Roman" w:cs="Times New Roman"/>
          <w:sz w:val="24"/>
          <w:szCs w:val="24"/>
          <w:lang w:val="kk-KZ"/>
        </w:rPr>
        <w:t>,</w:t>
      </w:r>
      <w:r w:rsidR="00CA7B6A" w:rsidRPr="00CA7B6A">
        <w:rPr>
          <w:rFonts w:ascii="Times New Roman" w:hAnsi="Times New Roman" w:cs="Times New Roman"/>
          <w:sz w:val="24"/>
          <w:szCs w:val="24"/>
          <w:lang w:val="ru-RU"/>
        </w:rPr>
        <w:t xml:space="preserve"> </w:t>
      </w:r>
      <w:r w:rsidR="00CA7B6A" w:rsidRPr="00CA7B6A">
        <w:rPr>
          <w:rFonts w:ascii="Times New Roman" w:hAnsi="Times New Roman" w:cs="Times New Roman"/>
          <w:sz w:val="24"/>
          <w:szCs w:val="24"/>
          <w:lang w:val="kk-KZ"/>
        </w:rPr>
        <w:t>Серікқанова Жансая Еркінқызы</w:t>
      </w:r>
      <w:r w:rsidR="00CA7B6A" w:rsidRPr="00CA7B6A">
        <w:rPr>
          <w:rFonts w:ascii="Times New Roman" w:hAnsi="Times New Roman" w:cs="Times New Roman"/>
          <w:sz w:val="24"/>
          <w:szCs w:val="24"/>
          <w:lang w:val="kk-KZ"/>
        </w:rPr>
        <w:t>,</w:t>
      </w:r>
      <w:r w:rsidR="00CA7B6A" w:rsidRPr="00CA7B6A">
        <w:rPr>
          <w:rFonts w:ascii="Times New Roman" w:hAnsi="Times New Roman" w:cs="Times New Roman"/>
          <w:sz w:val="24"/>
          <w:szCs w:val="24"/>
          <w:lang w:val="ru-RU"/>
        </w:rPr>
        <w:t xml:space="preserve"> </w:t>
      </w:r>
      <w:r w:rsidR="00CA7B6A" w:rsidRPr="00CA7B6A">
        <w:rPr>
          <w:rFonts w:ascii="Times New Roman" w:hAnsi="Times New Roman" w:cs="Times New Roman"/>
          <w:sz w:val="24"/>
          <w:szCs w:val="24"/>
          <w:highlight w:val="yellow"/>
          <w:lang w:val="kk-KZ"/>
        </w:rPr>
        <w:t>Тілекқызы Аружан перевод</w:t>
      </w:r>
      <w:r w:rsidR="00CA7B6A" w:rsidRPr="00CA7B6A">
        <w:rPr>
          <w:rFonts w:ascii="Times New Roman" w:hAnsi="Times New Roman" w:cs="Times New Roman"/>
          <w:sz w:val="24"/>
          <w:szCs w:val="24"/>
          <w:highlight w:val="yellow"/>
          <w:lang w:val="kk-KZ"/>
        </w:rPr>
        <w:t>,</w:t>
      </w:r>
      <w:r w:rsidR="00CA7B6A" w:rsidRPr="00CA7B6A">
        <w:rPr>
          <w:rFonts w:ascii="Times New Roman" w:hAnsi="Times New Roman" w:cs="Times New Roman"/>
          <w:sz w:val="24"/>
          <w:szCs w:val="24"/>
          <w:highlight w:val="yellow"/>
          <w:lang w:val="ru-RU"/>
        </w:rPr>
        <w:t xml:space="preserve"> </w:t>
      </w:r>
      <w:r w:rsidR="00CA7B6A" w:rsidRPr="00CA7B6A">
        <w:rPr>
          <w:rFonts w:ascii="Times New Roman" w:hAnsi="Times New Roman" w:cs="Times New Roman"/>
          <w:sz w:val="24"/>
          <w:szCs w:val="24"/>
          <w:highlight w:val="yellow"/>
          <w:lang w:val="kk-KZ"/>
        </w:rPr>
        <w:t>Тлеуғали Айша Талғатқызы перевод</w:t>
      </w:r>
      <w:r w:rsidR="00CA7B6A" w:rsidRPr="00CA7B6A">
        <w:rPr>
          <w:rFonts w:ascii="Times New Roman" w:hAnsi="Times New Roman" w:cs="Times New Roman"/>
          <w:sz w:val="24"/>
          <w:szCs w:val="24"/>
          <w:highlight w:val="yellow"/>
          <w:lang w:val="kk-KZ"/>
        </w:rPr>
        <w:t>,</w:t>
      </w:r>
      <w:r w:rsidR="00CA7B6A" w:rsidRPr="00CA7B6A">
        <w:rPr>
          <w:rFonts w:ascii="Times New Roman" w:hAnsi="Times New Roman" w:cs="Times New Roman"/>
          <w:sz w:val="24"/>
          <w:szCs w:val="24"/>
          <w:highlight w:val="yellow"/>
          <w:lang w:val="ru-RU"/>
        </w:rPr>
        <w:t xml:space="preserve"> </w:t>
      </w:r>
      <w:r w:rsidR="00CA7B6A" w:rsidRPr="00CA7B6A">
        <w:rPr>
          <w:rFonts w:ascii="Times New Roman" w:hAnsi="Times New Roman" w:cs="Times New Roman"/>
          <w:sz w:val="24"/>
          <w:szCs w:val="24"/>
          <w:highlight w:val="cyan"/>
          <w:lang w:val="kk-KZ"/>
        </w:rPr>
        <w:t>Тукурбаева Диляра Фархадовна вместо</w:t>
      </w:r>
      <w:r w:rsidR="00CA7B6A" w:rsidRPr="00CA7B6A">
        <w:rPr>
          <w:rFonts w:ascii="Times New Roman" w:hAnsi="Times New Roman" w:cs="Times New Roman"/>
          <w:sz w:val="24"/>
          <w:szCs w:val="24"/>
          <w:highlight w:val="cyan"/>
          <w:lang w:val="kk-KZ"/>
        </w:rPr>
        <w:t>,</w:t>
      </w:r>
      <w:r w:rsidR="00CA7B6A">
        <w:rPr>
          <w:rFonts w:ascii="Times New Roman" w:hAnsi="Times New Roman" w:cs="Times New Roman"/>
          <w:sz w:val="24"/>
          <w:szCs w:val="24"/>
          <w:highlight w:val="cyan"/>
          <w:lang w:val="kk-KZ"/>
        </w:rPr>
        <w:t xml:space="preserve"> </w:t>
      </w:r>
      <w:r w:rsidR="00CA7B6A" w:rsidRPr="00CA7B6A">
        <w:rPr>
          <w:rFonts w:ascii="Times New Roman" w:hAnsi="Times New Roman" w:cs="Times New Roman"/>
          <w:sz w:val="24"/>
          <w:szCs w:val="24"/>
          <w:lang w:val="kk-KZ"/>
        </w:rPr>
        <w:t>Тюзюльбаева Дамель Ринатовна</w:t>
      </w:r>
      <w:r w:rsidR="00CA7B6A" w:rsidRPr="00CA7B6A">
        <w:rPr>
          <w:rFonts w:ascii="Times New Roman" w:hAnsi="Times New Roman" w:cs="Times New Roman"/>
          <w:sz w:val="24"/>
          <w:szCs w:val="24"/>
          <w:lang w:val="kk-KZ"/>
        </w:rPr>
        <w:t>,</w:t>
      </w:r>
      <w:r w:rsidR="007438BB" w:rsidRPr="007438BB">
        <w:rPr>
          <w:rFonts w:ascii="Times New Roman" w:hAnsi="Times New Roman" w:cs="Times New Roman"/>
          <w:sz w:val="24"/>
          <w:szCs w:val="24"/>
          <w:lang w:val="ru-RU"/>
        </w:rPr>
        <w:t xml:space="preserve"> </w:t>
      </w:r>
      <w:r w:rsidR="00CA7B6A" w:rsidRPr="00CA7B6A">
        <w:rPr>
          <w:rFonts w:ascii="Times New Roman" w:hAnsi="Times New Roman" w:cs="Times New Roman"/>
          <w:sz w:val="24"/>
          <w:szCs w:val="24"/>
          <w:lang w:val="kk-KZ"/>
        </w:rPr>
        <w:t>Хаймулдинов Раджан Маратұлы</w:t>
      </w:r>
    </w:p>
    <w:p w:rsidR="00115F62" w:rsidRPr="00230364" w:rsidRDefault="00230364" w:rsidP="00230364">
      <w:pPr>
        <w:spacing w:after="0" w:line="259" w:lineRule="auto"/>
        <w:jc w:val="both"/>
        <w:rPr>
          <w:rFonts w:ascii="Times New Roman" w:hAnsi="Times New Roman" w:cs="Times New Roman"/>
          <w:sz w:val="24"/>
          <w:szCs w:val="24"/>
          <w:lang w:val="kk-KZ"/>
        </w:rPr>
      </w:pPr>
      <w:r w:rsidRPr="00230364">
        <w:rPr>
          <w:lang w:val="ru-RU"/>
        </w:rPr>
        <w:t>24-12-</w:t>
      </w:r>
      <w:proofErr w:type="gramStart"/>
      <w:r w:rsidRPr="00230364">
        <w:rPr>
          <w:lang w:val="ru-RU"/>
        </w:rPr>
        <w:t xml:space="preserve">УиАр </w:t>
      </w:r>
      <w:r>
        <w:rPr>
          <w:lang w:val="ru-RU"/>
        </w:rPr>
        <w:t>:</w:t>
      </w:r>
      <w:proofErr w:type="gramEnd"/>
      <w:r>
        <w:rPr>
          <w:lang w:val="ru-RU"/>
        </w:rPr>
        <w:t xml:space="preserve"> </w:t>
      </w:r>
      <w:r w:rsidRPr="00110CC1">
        <w:rPr>
          <w:rFonts w:ascii="Times New Roman" w:hAnsi="Times New Roman" w:cs="Times New Roman"/>
          <w:sz w:val="24"/>
          <w:szCs w:val="24"/>
          <w:lang w:val="kk-KZ"/>
        </w:rPr>
        <w:t>Аскарбеков Тимур Аскарбекович</w:t>
      </w:r>
      <w:r w:rsidRPr="00110CC1">
        <w:rPr>
          <w:rFonts w:ascii="Times New Roman" w:hAnsi="Times New Roman" w:cs="Times New Roman"/>
          <w:sz w:val="24"/>
          <w:szCs w:val="24"/>
          <w:lang w:val="ru-RU"/>
        </w:rPr>
        <w:t xml:space="preserve">, </w:t>
      </w:r>
      <w:r w:rsidRPr="00110CC1">
        <w:rPr>
          <w:rFonts w:ascii="Times New Roman" w:hAnsi="Times New Roman" w:cs="Times New Roman"/>
          <w:sz w:val="24"/>
          <w:szCs w:val="24"/>
          <w:lang w:val="kk-KZ"/>
        </w:rPr>
        <w:t>Байболов Дамир Қайратұлы</w:t>
      </w:r>
      <w:r w:rsidRPr="00110CC1">
        <w:rPr>
          <w:rFonts w:ascii="Times New Roman" w:hAnsi="Times New Roman" w:cs="Times New Roman"/>
          <w:sz w:val="24"/>
          <w:szCs w:val="24"/>
          <w:lang w:val="ru-RU"/>
        </w:rPr>
        <w:t xml:space="preserve">, </w:t>
      </w:r>
      <w:r w:rsidRPr="00110CC1">
        <w:rPr>
          <w:rFonts w:ascii="Times New Roman" w:hAnsi="Times New Roman" w:cs="Times New Roman"/>
          <w:sz w:val="24"/>
          <w:szCs w:val="24"/>
          <w:lang w:val="kk-KZ"/>
        </w:rPr>
        <w:t>Баяхметов Куаныш Баяхметович</w:t>
      </w:r>
      <w:r w:rsidRPr="00110CC1">
        <w:rPr>
          <w:rFonts w:ascii="Times New Roman" w:hAnsi="Times New Roman" w:cs="Times New Roman"/>
          <w:sz w:val="24"/>
          <w:szCs w:val="24"/>
          <w:lang w:val="ru-RU"/>
        </w:rPr>
        <w:t xml:space="preserve">, </w:t>
      </w:r>
      <w:r>
        <w:rPr>
          <w:rFonts w:ascii="Times New Roman" w:hAnsi="Times New Roman" w:cs="Times New Roman"/>
          <w:sz w:val="24"/>
          <w:szCs w:val="24"/>
          <w:lang w:val="kk-KZ"/>
        </w:rPr>
        <w:t>Биғабылов Талғат Сарыбайұлы</w:t>
      </w:r>
      <w:r w:rsidRPr="00110CC1">
        <w:rPr>
          <w:rFonts w:ascii="Times New Roman" w:hAnsi="Times New Roman" w:cs="Times New Roman"/>
          <w:sz w:val="24"/>
          <w:szCs w:val="24"/>
          <w:lang w:val="ru-RU"/>
        </w:rPr>
        <w:t xml:space="preserve">, </w:t>
      </w:r>
      <w:r w:rsidRPr="00110CC1">
        <w:rPr>
          <w:rFonts w:ascii="Times New Roman" w:hAnsi="Times New Roman" w:cs="Times New Roman"/>
          <w:sz w:val="24"/>
          <w:szCs w:val="24"/>
          <w:lang w:val="kk-KZ"/>
        </w:rPr>
        <w:t>Бокей Карина Серікқызы</w:t>
      </w:r>
      <w:r w:rsidRPr="00110CC1">
        <w:rPr>
          <w:rFonts w:ascii="Times New Roman" w:hAnsi="Times New Roman" w:cs="Times New Roman"/>
          <w:sz w:val="24"/>
          <w:szCs w:val="24"/>
          <w:lang w:val="ru-RU"/>
        </w:rPr>
        <w:t xml:space="preserve">, </w:t>
      </w:r>
      <w:r w:rsidRPr="00110CC1">
        <w:rPr>
          <w:rFonts w:ascii="Times New Roman" w:hAnsi="Times New Roman" w:cs="Times New Roman"/>
          <w:sz w:val="24"/>
          <w:szCs w:val="24"/>
          <w:lang w:val="kk-KZ"/>
        </w:rPr>
        <w:t>Булгарь Марина Николаевна</w:t>
      </w:r>
      <w:r w:rsidRPr="00110CC1">
        <w:rPr>
          <w:rFonts w:ascii="Times New Roman" w:hAnsi="Times New Roman" w:cs="Times New Roman"/>
          <w:sz w:val="24"/>
          <w:szCs w:val="24"/>
          <w:lang w:val="ru-RU"/>
        </w:rPr>
        <w:t xml:space="preserve">, </w:t>
      </w:r>
      <w:r w:rsidRPr="00110CC1">
        <w:rPr>
          <w:rFonts w:ascii="Times New Roman" w:hAnsi="Times New Roman" w:cs="Times New Roman"/>
          <w:sz w:val="24"/>
          <w:szCs w:val="24"/>
          <w:lang w:val="kk-KZ"/>
        </w:rPr>
        <w:t>Внуков Роман Викторович</w:t>
      </w:r>
      <w:r w:rsidRPr="00110CC1">
        <w:rPr>
          <w:rFonts w:ascii="Times New Roman" w:hAnsi="Times New Roman" w:cs="Times New Roman"/>
          <w:sz w:val="24"/>
          <w:szCs w:val="24"/>
          <w:lang w:val="ru-RU"/>
        </w:rPr>
        <w:t xml:space="preserve">, </w:t>
      </w:r>
      <w:r w:rsidRPr="00110CC1">
        <w:rPr>
          <w:rFonts w:ascii="Times New Roman" w:hAnsi="Times New Roman" w:cs="Times New Roman"/>
          <w:sz w:val="24"/>
          <w:szCs w:val="24"/>
          <w:lang w:val="kk-KZ"/>
        </w:rPr>
        <w:t>Катьятов Айбын Альбертұлы</w:t>
      </w:r>
      <w:r w:rsidRPr="00110CC1">
        <w:rPr>
          <w:rFonts w:ascii="Times New Roman" w:hAnsi="Times New Roman" w:cs="Times New Roman"/>
          <w:sz w:val="24"/>
          <w:szCs w:val="24"/>
          <w:lang w:val="ru-RU"/>
        </w:rPr>
        <w:t xml:space="preserve">, </w:t>
      </w:r>
      <w:r w:rsidRPr="00110CC1">
        <w:rPr>
          <w:rFonts w:ascii="Times New Roman" w:hAnsi="Times New Roman" w:cs="Times New Roman"/>
          <w:sz w:val="24"/>
          <w:szCs w:val="24"/>
          <w:lang w:val="kk-KZ"/>
        </w:rPr>
        <w:t>Королева Татьяна Владимировна</w:t>
      </w:r>
      <w:r w:rsidRPr="00110CC1">
        <w:rPr>
          <w:rFonts w:ascii="Times New Roman" w:hAnsi="Times New Roman" w:cs="Times New Roman"/>
          <w:sz w:val="24"/>
          <w:szCs w:val="24"/>
          <w:lang w:val="ru-RU"/>
        </w:rPr>
        <w:t xml:space="preserve">, </w:t>
      </w:r>
      <w:r w:rsidRPr="00110CC1">
        <w:rPr>
          <w:rFonts w:ascii="Times New Roman" w:hAnsi="Times New Roman" w:cs="Times New Roman"/>
          <w:sz w:val="24"/>
          <w:szCs w:val="24"/>
          <w:lang w:val="kk-KZ"/>
        </w:rPr>
        <w:t>Ляпунова Любовь Анатольевна</w:t>
      </w:r>
      <w:r w:rsidRPr="00110CC1">
        <w:rPr>
          <w:rFonts w:ascii="Times New Roman" w:hAnsi="Times New Roman" w:cs="Times New Roman"/>
          <w:sz w:val="24"/>
          <w:szCs w:val="24"/>
          <w:lang w:val="ru-RU"/>
        </w:rPr>
        <w:t xml:space="preserve">, </w:t>
      </w:r>
      <w:r w:rsidRPr="00110CC1">
        <w:rPr>
          <w:rFonts w:ascii="Times New Roman" w:hAnsi="Times New Roman" w:cs="Times New Roman"/>
          <w:sz w:val="24"/>
          <w:szCs w:val="24"/>
          <w:lang w:val="kk-KZ"/>
        </w:rPr>
        <w:t>Макажанова Сауле Салимбековна</w:t>
      </w:r>
      <w:r w:rsidRPr="00110CC1">
        <w:rPr>
          <w:rFonts w:ascii="Times New Roman" w:hAnsi="Times New Roman" w:cs="Times New Roman"/>
          <w:sz w:val="24"/>
          <w:szCs w:val="24"/>
          <w:lang w:val="ru-RU"/>
        </w:rPr>
        <w:t xml:space="preserve">, </w:t>
      </w:r>
      <w:r w:rsidRPr="00110CC1">
        <w:rPr>
          <w:rFonts w:ascii="Times New Roman" w:hAnsi="Times New Roman" w:cs="Times New Roman"/>
          <w:sz w:val="24"/>
          <w:szCs w:val="24"/>
          <w:lang w:val="kk-KZ"/>
        </w:rPr>
        <w:t>Овчинникова Карина Владимировна</w:t>
      </w:r>
      <w:r w:rsidRPr="00110CC1">
        <w:rPr>
          <w:rFonts w:ascii="Times New Roman" w:hAnsi="Times New Roman" w:cs="Times New Roman"/>
          <w:sz w:val="24"/>
          <w:szCs w:val="24"/>
          <w:lang w:val="ru-RU"/>
        </w:rPr>
        <w:t xml:space="preserve">, </w:t>
      </w:r>
      <w:r w:rsidRPr="00110CC1">
        <w:rPr>
          <w:rFonts w:ascii="Times New Roman" w:hAnsi="Times New Roman" w:cs="Times New Roman"/>
          <w:sz w:val="24"/>
          <w:szCs w:val="24"/>
          <w:lang w:val="kk-KZ"/>
        </w:rPr>
        <w:t>Ростовцева Татьяна Павловна</w:t>
      </w:r>
      <w:r w:rsidRPr="00110CC1">
        <w:rPr>
          <w:rFonts w:ascii="Times New Roman" w:hAnsi="Times New Roman" w:cs="Times New Roman"/>
          <w:sz w:val="24"/>
          <w:szCs w:val="24"/>
          <w:lang w:val="ru-RU"/>
        </w:rPr>
        <w:t xml:space="preserve">, </w:t>
      </w:r>
      <w:r w:rsidRPr="00110CC1">
        <w:rPr>
          <w:rFonts w:ascii="Times New Roman" w:hAnsi="Times New Roman" w:cs="Times New Roman"/>
          <w:sz w:val="24"/>
          <w:szCs w:val="24"/>
          <w:lang w:val="kk-KZ"/>
        </w:rPr>
        <w:t>Султангулова Сабина Рашидовна</w:t>
      </w:r>
      <w:r w:rsidRPr="00110CC1">
        <w:rPr>
          <w:rFonts w:ascii="Times New Roman" w:hAnsi="Times New Roman" w:cs="Times New Roman"/>
          <w:sz w:val="24"/>
          <w:szCs w:val="24"/>
          <w:lang w:val="ru-RU"/>
        </w:rPr>
        <w:t xml:space="preserve">, </w:t>
      </w:r>
      <w:r w:rsidRPr="00110CC1">
        <w:rPr>
          <w:rFonts w:ascii="Times New Roman" w:hAnsi="Times New Roman" w:cs="Times New Roman"/>
          <w:sz w:val="24"/>
          <w:szCs w:val="24"/>
          <w:lang w:val="kk-KZ"/>
        </w:rPr>
        <w:t>Фалеева Валерия Сергеевна</w:t>
      </w:r>
      <w:r w:rsidRPr="00110CC1">
        <w:rPr>
          <w:rFonts w:ascii="Times New Roman" w:hAnsi="Times New Roman" w:cs="Times New Roman"/>
          <w:sz w:val="24"/>
          <w:szCs w:val="24"/>
          <w:lang w:val="ru-RU"/>
        </w:rPr>
        <w:t xml:space="preserve">, </w:t>
      </w:r>
      <w:r w:rsidRPr="00110CC1">
        <w:rPr>
          <w:rFonts w:ascii="Times New Roman" w:hAnsi="Times New Roman" w:cs="Times New Roman"/>
          <w:sz w:val="24"/>
          <w:szCs w:val="24"/>
          <w:lang w:val="kk-KZ"/>
        </w:rPr>
        <w:t>Хуснутдинова Милана Радмировна</w:t>
      </w:r>
    </w:p>
    <w:p w:rsidR="00115F62" w:rsidRPr="007438BB" w:rsidRDefault="00230364" w:rsidP="007438BB">
      <w:pPr>
        <w:spacing w:after="0" w:line="259" w:lineRule="auto"/>
        <w:rPr>
          <w:rFonts w:ascii="Times New Roman" w:hAnsi="Times New Roman" w:cs="Times New Roman"/>
          <w:sz w:val="24"/>
          <w:szCs w:val="24"/>
          <w:lang w:val="kk-KZ"/>
        </w:rPr>
      </w:pPr>
      <w:r w:rsidRPr="007438BB">
        <w:rPr>
          <w:lang w:val="kk-KZ"/>
        </w:rPr>
        <w:t xml:space="preserve">24-РЭТк : </w:t>
      </w:r>
      <w:r w:rsidR="007438BB" w:rsidRPr="007438BB">
        <w:rPr>
          <w:rFonts w:ascii="Times New Roman" w:hAnsi="Times New Roman" w:cs="Times New Roman"/>
          <w:sz w:val="24"/>
          <w:szCs w:val="24"/>
          <w:lang w:val="kk-KZ"/>
        </w:rPr>
        <w:t>Болатова Айгерім Болатқызы</w:t>
      </w:r>
      <w:r w:rsidR="007438BB" w:rsidRPr="007438BB">
        <w:rPr>
          <w:rFonts w:ascii="Times New Roman" w:hAnsi="Times New Roman" w:cs="Times New Roman"/>
          <w:sz w:val="24"/>
          <w:szCs w:val="24"/>
          <w:lang w:val="kk-KZ"/>
        </w:rPr>
        <w:t xml:space="preserve">, </w:t>
      </w:r>
      <w:r w:rsidR="007438BB" w:rsidRPr="007438BB">
        <w:rPr>
          <w:rFonts w:ascii="Times New Roman" w:hAnsi="Times New Roman" w:cs="Times New Roman"/>
          <w:sz w:val="24"/>
          <w:szCs w:val="24"/>
          <w:lang w:val="kk-KZ"/>
        </w:rPr>
        <w:t>Сейілқұмаров Нұрсұлтан Сейілқұмарұлы</w:t>
      </w:r>
    </w:p>
    <w:p w:rsidR="00115F62" w:rsidRPr="00CA7B6A" w:rsidRDefault="00230364" w:rsidP="00CA7B6A">
      <w:pPr>
        <w:suppressAutoHyphens/>
        <w:spacing w:after="0" w:line="240" w:lineRule="auto"/>
        <w:contextualSpacing/>
        <w:jc w:val="both"/>
        <w:rPr>
          <w:rFonts w:ascii="Times New Roman" w:eastAsia="Calibri" w:hAnsi="Times New Roman" w:cs="Times New Roman"/>
          <w:sz w:val="24"/>
          <w:lang w:val="kk-KZ"/>
        </w:rPr>
      </w:pPr>
      <w:r w:rsidRPr="00230364">
        <w:rPr>
          <w:lang w:val="ru-RU"/>
        </w:rPr>
        <w:t xml:space="preserve">23-11-Пор </w:t>
      </w:r>
      <w:r>
        <w:rPr>
          <w:lang w:val="ru-RU"/>
        </w:rPr>
        <w:t xml:space="preserve">: </w:t>
      </w:r>
      <w:r>
        <w:rPr>
          <w:rFonts w:ascii="Times New Roman" w:eastAsia="Calibri" w:hAnsi="Times New Roman" w:cs="Times New Roman"/>
          <w:sz w:val="24"/>
          <w:lang w:val="kk-KZ"/>
        </w:rPr>
        <w:t>Абилмажинов Алмаз Серикович</w:t>
      </w:r>
      <w:r w:rsidRPr="00110CC1">
        <w:rPr>
          <w:rFonts w:ascii="Times New Roman" w:eastAsia="Calibri" w:hAnsi="Times New Roman" w:cs="Times New Roman"/>
          <w:sz w:val="24"/>
          <w:lang w:val="ru-RU"/>
        </w:rPr>
        <w:t xml:space="preserve">, </w:t>
      </w:r>
      <w:r>
        <w:rPr>
          <w:rFonts w:ascii="Times New Roman" w:eastAsia="Calibri" w:hAnsi="Times New Roman" w:cs="Times New Roman"/>
          <w:sz w:val="24"/>
          <w:szCs w:val="24"/>
          <w:lang w:val="kk-KZ"/>
        </w:rPr>
        <w:t>Бұқпанова Замира Абишкалиевна</w:t>
      </w:r>
      <w:r w:rsidRPr="00110CC1">
        <w:rPr>
          <w:rFonts w:ascii="Times New Roman" w:eastAsia="Calibri" w:hAnsi="Times New Roman" w:cs="Times New Roman"/>
          <w:sz w:val="24"/>
          <w:szCs w:val="24"/>
          <w:lang w:val="ru-RU"/>
        </w:rPr>
        <w:t xml:space="preserve">, </w:t>
      </w:r>
      <w:r w:rsidRPr="00110CC1">
        <w:rPr>
          <w:rFonts w:ascii="Times New Roman" w:eastAsia="Calibri" w:hAnsi="Times New Roman" w:cs="Times New Roman"/>
          <w:sz w:val="24"/>
          <w:szCs w:val="24"/>
          <w:lang w:val="kk-KZ"/>
        </w:rPr>
        <w:t>Беделбаев Елнар Кенесович</w:t>
      </w:r>
      <w:r w:rsidRPr="00110CC1">
        <w:rPr>
          <w:rFonts w:ascii="Times New Roman" w:eastAsia="Calibri" w:hAnsi="Times New Roman" w:cs="Times New Roman"/>
          <w:sz w:val="24"/>
          <w:szCs w:val="24"/>
          <w:lang w:val="ru-RU"/>
        </w:rPr>
        <w:t xml:space="preserve">, </w:t>
      </w:r>
      <w:r w:rsidRPr="00110CC1">
        <w:rPr>
          <w:rFonts w:ascii="Times New Roman" w:eastAsia="Calibri" w:hAnsi="Times New Roman" w:cs="Times New Roman"/>
          <w:sz w:val="24"/>
          <w:szCs w:val="24"/>
          <w:lang w:val="kk-KZ"/>
        </w:rPr>
        <w:t>Веревкина Анастасия Николаевна</w:t>
      </w:r>
      <w:r w:rsidRPr="00110CC1">
        <w:rPr>
          <w:rFonts w:ascii="Times New Roman" w:eastAsia="Calibri" w:hAnsi="Times New Roman" w:cs="Times New Roman"/>
          <w:sz w:val="24"/>
          <w:szCs w:val="24"/>
          <w:lang w:val="ru-RU"/>
        </w:rPr>
        <w:t xml:space="preserve">, </w:t>
      </w:r>
      <w:r w:rsidRPr="00110CC1">
        <w:rPr>
          <w:rFonts w:ascii="Times New Roman" w:eastAsia="Calibri" w:hAnsi="Times New Roman" w:cs="Times New Roman"/>
          <w:sz w:val="24"/>
          <w:szCs w:val="24"/>
          <w:lang w:val="kk-KZ"/>
        </w:rPr>
        <w:t>Денебаева Рамина Ерболовна</w:t>
      </w:r>
      <w:r w:rsidRPr="00110CC1">
        <w:rPr>
          <w:rFonts w:ascii="Times New Roman" w:eastAsia="Calibri" w:hAnsi="Times New Roman" w:cs="Times New Roman"/>
          <w:sz w:val="24"/>
          <w:szCs w:val="24"/>
          <w:lang w:val="ru-RU"/>
        </w:rPr>
        <w:t xml:space="preserve">, </w:t>
      </w:r>
      <w:r w:rsidRPr="00110CC1">
        <w:rPr>
          <w:rFonts w:ascii="Times New Roman" w:eastAsia="Calibri" w:hAnsi="Times New Roman" w:cs="Times New Roman"/>
          <w:sz w:val="24"/>
          <w:szCs w:val="24"/>
          <w:lang w:val="kk-KZ"/>
        </w:rPr>
        <w:t>Ильницкая Ирина Викторовна</w:t>
      </w:r>
      <w:r w:rsidRPr="00110CC1">
        <w:rPr>
          <w:rFonts w:ascii="Times New Roman" w:eastAsia="Calibri" w:hAnsi="Times New Roman" w:cs="Times New Roman"/>
          <w:sz w:val="24"/>
          <w:szCs w:val="24"/>
          <w:lang w:val="ru-RU"/>
        </w:rPr>
        <w:t xml:space="preserve">, </w:t>
      </w:r>
      <w:r w:rsidRPr="00110CC1">
        <w:rPr>
          <w:rFonts w:ascii="Times New Roman" w:eastAsia="Calibri" w:hAnsi="Times New Roman" w:cs="Times New Roman"/>
          <w:sz w:val="24"/>
          <w:szCs w:val="24"/>
          <w:lang w:val="kk-KZ"/>
        </w:rPr>
        <w:t>Кайнова Ирина  Александровна</w:t>
      </w:r>
      <w:r w:rsidRPr="00110CC1">
        <w:rPr>
          <w:rFonts w:ascii="Times New Roman" w:eastAsia="Calibri" w:hAnsi="Times New Roman" w:cs="Times New Roman"/>
          <w:sz w:val="24"/>
          <w:szCs w:val="24"/>
          <w:lang w:val="ru-RU"/>
        </w:rPr>
        <w:t xml:space="preserve">, </w:t>
      </w:r>
      <w:r w:rsidRPr="00110CC1">
        <w:rPr>
          <w:rFonts w:ascii="Times New Roman" w:eastAsia="Calibri" w:hAnsi="Times New Roman" w:cs="Times New Roman"/>
          <w:sz w:val="24"/>
          <w:szCs w:val="24"/>
          <w:lang w:val="kk-KZ"/>
        </w:rPr>
        <w:t>Калиев Ален Болатович</w:t>
      </w:r>
      <w:r w:rsidRPr="00110CC1">
        <w:rPr>
          <w:rFonts w:ascii="Times New Roman" w:eastAsia="Calibri" w:hAnsi="Times New Roman" w:cs="Times New Roman"/>
          <w:sz w:val="24"/>
          <w:szCs w:val="24"/>
          <w:lang w:val="ru-RU"/>
        </w:rPr>
        <w:t xml:space="preserve">, </w:t>
      </w:r>
      <w:r w:rsidRPr="00110CC1">
        <w:rPr>
          <w:rFonts w:ascii="Times New Roman" w:eastAsia="Calibri" w:hAnsi="Times New Roman" w:cs="Times New Roman"/>
          <w:sz w:val="24"/>
          <w:szCs w:val="24"/>
          <w:lang w:val="kk-KZ"/>
        </w:rPr>
        <w:t>Карамусов Руслан Шалкарбекович</w:t>
      </w:r>
      <w:r w:rsidRPr="00110CC1">
        <w:rPr>
          <w:rFonts w:ascii="Times New Roman" w:eastAsia="Calibri" w:hAnsi="Times New Roman" w:cs="Times New Roman"/>
          <w:sz w:val="24"/>
          <w:szCs w:val="24"/>
          <w:lang w:val="ru-RU"/>
        </w:rPr>
        <w:t xml:space="preserve">, </w:t>
      </w:r>
      <w:r w:rsidRPr="00110CC1">
        <w:rPr>
          <w:rFonts w:ascii="Times New Roman" w:eastAsia="Calibri" w:hAnsi="Times New Roman" w:cs="Times New Roman"/>
          <w:sz w:val="24"/>
          <w:szCs w:val="24"/>
          <w:lang w:val="kk-KZ"/>
        </w:rPr>
        <w:t>Мусаканова Рената Кайратовна</w:t>
      </w:r>
      <w:r w:rsidRPr="00110CC1">
        <w:rPr>
          <w:rFonts w:ascii="Times New Roman" w:eastAsia="Calibri" w:hAnsi="Times New Roman" w:cs="Times New Roman"/>
          <w:sz w:val="24"/>
          <w:szCs w:val="24"/>
          <w:lang w:val="ru-RU"/>
        </w:rPr>
        <w:t xml:space="preserve">, </w:t>
      </w:r>
      <w:r w:rsidRPr="00110CC1">
        <w:rPr>
          <w:rFonts w:ascii="Times New Roman" w:eastAsia="Calibri" w:hAnsi="Times New Roman" w:cs="Times New Roman"/>
          <w:sz w:val="24"/>
          <w:szCs w:val="24"/>
          <w:lang w:val="kk-KZ"/>
        </w:rPr>
        <w:t>Мякушев Максим Юрьевич</w:t>
      </w:r>
      <w:r w:rsidRPr="00110CC1">
        <w:rPr>
          <w:rFonts w:ascii="Times New Roman" w:eastAsia="Calibri" w:hAnsi="Times New Roman" w:cs="Times New Roman"/>
          <w:sz w:val="24"/>
          <w:szCs w:val="24"/>
          <w:lang w:val="ru-RU"/>
        </w:rPr>
        <w:t xml:space="preserve">, </w:t>
      </w:r>
      <w:r w:rsidRPr="00110CC1">
        <w:rPr>
          <w:rFonts w:ascii="Times New Roman" w:eastAsia="Calibri" w:hAnsi="Times New Roman" w:cs="Times New Roman"/>
          <w:sz w:val="24"/>
          <w:szCs w:val="24"/>
          <w:lang w:val="kk-KZ"/>
        </w:rPr>
        <w:t>Нургалиев Камир Алибекович</w:t>
      </w:r>
      <w:r w:rsidRPr="00110CC1">
        <w:rPr>
          <w:rFonts w:ascii="Times New Roman" w:eastAsia="Calibri" w:hAnsi="Times New Roman" w:cs="Times New Roman"/>
          <w:sz w:val="24"/>
          <w:szCs w:val="24"/>
          <w:lang w:val="ru-RU"/>
        </w:rPr>
        <w:t xml:space="preserve">, </w:t>
      </w:r>
      <w:r w:rsidRPr="00110CC1">
        <w:rPr>
          <w:rFonts w:ascii="Times New Roman" w:eastAsia="Calibri" w:hAnsi="Times New Roman" w:cs="Times New Roman"/>
          <w:sz w:val="24"/>
          <w:szCs w:val="24"/>
          <w:lang w:val="kk-KZ"/>
        </w:rPr>
        <w:t>Петриченко Владимира Алексеевна</w:t>
      </w:r>
      <w:r w:rsidRPr="00110CC1">
        <w:rPr>
          <w:rFonts w:ascii="Times New Roman" w:eastAsia="Calibri" w:hAnsi="Times New Roman" w:cs="Times New Roman"/>
          <w:sz w:val="24"/>
          <w:szCs w:val="24"/>
          <w:lang w:val="ru-RU"/>
        </w:rPr>
        <w:t xml:space="preserve">, </w:t>
      </w:r>
      <w:r w:rsidRPr="00110CC1">
        <w:rPr>
          <w:rFonts w:ascii="Times New Roman" w:eastAsia="Calibri" w:hAnsi="Times New Roman" w:cs="Times New Roman"/>
          <w:sz w:val="24"/>
          <w:szCs w:val="24"/>
          <w:lang w:val="kk-KZ"/>
        </w:rPr>
        <w:t>Пучеглазов Николай Павлович</w:t>
      </w:r>
      <w:r w:rsidRPr="00110CC1">
        <w:rPr>
          <w:rFonts w:ascii="Times New Roman" w:eastAsia="Calibri" w:hAnsi="Times New Roman" w:cs="Times New Roman"/>
          <w:sz w:val="24"/>
          <w:szCs w:val="24"/>
          <w:lang w:val="ru-RU"/>
        </w:rPr>
        <w:t xml:space="preserve">, </w:t>
      </w:r>
      <w:r w:rsidRPr="00110CC1">
        <w:rPr>
          <w:rFonts w:ascii="Times New Roman" w:eastAsia="Calibri" w:hAnsi="Times New Roman" w:cs="Times New Roman"/>
          <w:sz w:val="24"/>
          <w:szCs w:val="24"/>
          <w:lang w:val="kk-KZ"/>
        </w:rPr>
        <w:t>Рудакова Мария Сергеевна</w:t>
      </w:r>
      <w:r w:rsidRPr="00110CC1">
        <w:rPr>
          <w:rFonts w:ascii="Times New Roman" w:eastAsia="Calibri" w:hAnsi="Times New Roman" w:cs="Times New Roman"/>
          <w:sz w:val="24"/>
          <w:szCs w:val="24"/>
          <w:lang w:val="ru-RU"/>
        </w:rPr>
        <w:t xml:space="preserve">, </w:t>
      </w:r>
      <w:r w:rsidRPr="00110CC1">
        <w:rPr>
          <w:rFonts w:ascii="Times New Roman" w:eastAsia="Calibri" w:hAnsi="Times New Roman" w:cs="Times New Roman"/>
          <w:sz w:val="24"/>
          <w:szCs w:val="24"/>
          <w:lang w:val="kk-KZ"/>
        </w:rPr>
        <w:t>Токпаев Артур Дмитриевич</w:t>
      </w:r>
      <w:r w:rsidRPr="00110CC1">
        <w:rPr>
          <w:rFonts w:ascii="Times New Roman" w:eastAsia="Calibri" w:hAnsi="Times New Roman" w:cs="Times New Roman"/>
          <w:sz w:val="24"/>
          <w:szCs w:val="24"/>
          <w:lang w:val="ru-RU"/>
        </w:rPr>
        <w:t xml:space="preserve">, </w:t>
      </w:r>
      <w:r w:rsidRPr="00110CC1">
        <w:rPr>
          <w:rFonts w:ascii="Times New Roman" w:eastAsia="Calibri" w:hAnsi="Times New Roman" w:cs="Times New Roman"/>
          <w:sz w:val="24"/>
          <w:szCs w:val="24"/>
          <w:lang w:val="kk-KZ"/>
        </w:rPr>
        <w:t>Черепанова Елизавета Алексеевна</w:t>
      </w:r>
      <w:r w:rsidRPr="00110CC1">
        <w:rPr>
          <w:rFonts w:ascii="Times New Roman" w:eastAsia="Calibri" w:hAnsi="Times New Roman" w:cs="Times New Roman"/>
          <w:sz w:val="24"/>
          <w:szCs w:val="24"/>
          <w:lang w:val="ru-RU"/>
        </w:rPr>
        <w:t xml:space="preserve">, </w:t>
      </w:r>
      <w:r w:rsidRPr="00110CC1">
        <w:rPr>
          <w:rFonts w:ascii="Times New Roman" w:eastAsia="Calibri" w:hAnsi="Times New Roman" w:cs="Times New Roman"/>
          <w:sz w:val="24"/>
          <w:szCs w:val="24"/>
          <w:lang w:val="kk-KZ"/>
        </w:rPr>
        <w:t>Черепанов Еркебулан Дарханович</w:t>
      </w:r>
      <w:r w:rsidRPr="00110CC1">
        <w:rPr>
          <w:rFonts w:ascii="Times New Roman" w:eastAsia="Calibri" w:hAnsi="Times New Roman" w:cs="Times New Roman"/>
          <w:sz w:val="24"/>
          <w:szCs w:val="24"/>
          <w:lang w:val="ru-RU"/>
        </w:rPr>
        <w:t xml:space="preserve">, </w:t>
      </w:r>
      <w:r w:rsidRPr="00110CC1">
        <w:rPr>
          <w:rFonts w:ascii="Times New Roman" w:eastAsia="Calibri" w:hAnsi="Times New Roman" w:cs="Times New Roman"/>
          <w:sz w:val="24"/>
          <w:szCs w:val="24"/>
          <w:lang w:val="kk-KZ"/>
        </w:rPr>
        <w:t>Шарипова Эльвина Ринатовна</w:t>
      </w:r>
      <w:r w:rsidRPr="00110CC1">
        <w:rPr>
          <w:rFonts w:ascii="Times New Roman" w:eastAsia="Calibri" w:hAnsi="Times New Roman" w:cs="Times New Roman"/>
          <w:sz w:val="24"/>
          <w:szCs w:val="24"/>
          <w:lang w:val="ru-RU"/>
        </w:rPr>
        <w:t xml:space="preserve">, </w:t>
      </w:r>
      <w:r w:rsidRPr="00110CC1">
        <w:rPr>
          <w:rFonts w:ascii="Times New Roman" w:eastAsia="Calibri" w:hAnsi="Times New Roman" w:cs="Times New Roman"/>
          <w:sz w:val="24"/>
          <w:szCs w:val="24"/>
          <w:lang w:val="kk-KZ"/>
        </w:rPr>
        <w:t>Эйхман Владимир Денисович</w:t>
      </w:r>
    </w:p>
    <w:p w:rsidR="00115F62" w:rsidRPr="00230364" w:rsidRDefault="00230364" w:rsidP="00230364">
      <w:pPr>
        <w:spacing w:after="0" w:line="240" w:lineRule="auto"/>
        <w:rPr>
          <w:rFonts w:ascii="Times New Roman" w:eastAsia="Calibri" w:hAnsi="Times New Roman" w:cs="Times New Roman"/>
          <w:sz w:val="24"/>
          <w:szCs w:val="24"/>
          <w:lang w:val="kk-KZ"/>
        </w:rPr>
      </w:pPr>
      <w:r w:rsidRPr="00230364">
        <w:rPr>
          <w:lang w:val="ru-RU"/>
        </w:rPr>
        <w:t xml:space="preserve">23-11-УиАр </w:t>
      </w:r>
      <w:r>
        <w:rPr>
          <w:lang w:val="ru-RU"/>
        </w:rPr>
        <w:t xml:space="preserve">: </w:t>
      </w:r>
      <w:r w:rsidRPr="00A626EA">
        <w:rPr>
          <w:rFonts w:ascii="Times New Roman" w:eastAsia="Calibri" w:hAnsi="Times New Roman" w:cs="Times New Roman"/>
          <w:sz w:val="24"/>
          <w:szCs w:val="24"/>
          <w:lang w:val="kk-KZ"/>
        </w:rPr>
        <w:t>Агильдина Вераника Игоревна</w:t>
      </w:r>
      <w:r w:rsidRPr="00A626EA">
        <w:rPr>
          <w:rFonts w:ascii="Times New Roman" w:eastAsia="Calibri" w:hAnsi="Times New Roman" w:cs="Times New Roman"/>
          <w:sz w:val="24"/>
          <w:szCs w:val="24"/>
          <w:lang w:val="ru-RU"/>
        </w:rPr>
        <w:t xml:space="preserve">, </w:t>
      </w:r>
      <w:r w:rsidRPr="00A626EA">
        <w:rPr>
          <w:rFonts w:ascii="Times New Roman" w:eastAsia="Calibri" w:hAnsi="Times New Roman" w:cs="Times New Roman"/>
          <w:sz w:val="24"/>
          <w:szCs w:val="24"/>
          <w:lang w:val="kk-KZ"/>
        </w:rPr>
        <w:t>Авгамбаева Динара Алмасовна</w:t>
      </w:r>
      <w:r w:rsidRPr="00A626EA">
        <w:rPr>
          <w:rFonts w:ascii="Times New Roman" w:eastAsia="Calibri" w:hAnsi="Times New Roman" w:cs="Times New Roman"/>
          <w:sz w:val="24"/>
          <w:szCs w:val="24"/>
          <w:lang w:val="ru-RU"/>
        </w:rPr>
        <w:t xml:space="preserve">, </w:t>
      </w:r>
      <w:r w:rsidRPr="00A626EA">
        <w:rPr>
          <w:rFonts w:ascii="Times New Roman" w:eastAsia="Calibri" w:hAnsi="Times New Roman" w:cs="Times New Roman"/>
          <w:sz w:val="24"/>
          <w:szCs w:val="24"/>
          <w:lang w:val="kk-KZ"/>
        </w:rPr>
        <w:t>Аитбаева Алина Андреевна</w:t>
      </w:r>
      <w:r w:rsidRPr="00A626EA">
        <w:rPr>
          <w:rFonts w:ascii="Times New Roman" w:eastAsia="Calibri" w:hAnsi="Times New Roman" w:cs="Times New Roman"/>
          <w:sz w:val="24"/>
          <w:szCs w:val="24"/>
          <w:lang w:val="ru-RU"/>
        </w:rPr>
        <w:t xml:space="preserve">, </w:t>
      </w:r>
      <w:r w:rsidRPr="00A626EA">
        <w:rPr>
          <w:rFonts w:ascii="Times New Roman" w:eastAsia="Calibri" w:hAnsi="Times New Roman" w:cs="Times New Roman"/>
          <w:sz w:val="24"/>
          <w:szCs w:val="24"/>
          <w:lang w:val="kk-KZ"/>
        </w:rPr>
        <w:t>Алкадырова Ельдана Ермековна</w:t>
      </w:r>
      <w:r w:rsidRPr="00A626EA">
        <w:rPr>
          <w:rFonts w:ascii="Times New Roman" w:eastAsia="Calibri" w:hAnsi="Times New Roman" w:cs="Times New Roman"/>
          <w:sz w:val="24"/>
          <w:szCs w:val="24"/>
          <w:lang w:val="ru-RU"/>
        </w:rPr>
        <w:t xml:space="preserve">, </w:t>
      </w:r>
      <w:r w:rsidRPr="00A626EA">
        <w:rPr>
          <w:rFonts w:ascii="Times New Roman" w:eastAsia="Calibri" w:hAnsi="Times New Roman" w:cs="Times New Roman"/>
          <w:sz w:val="24"/>
          <w:szCs w:val="24"/>
          <w:lang w:val="kk-KZ"/>
        </w:rPr>
        <w:t>Турсынбекова Камила Асылбекқызы</w:t>
      </w:r>
      <w:r w:rsidRPr="00A626EA">
        <w:rPr>
          <w:rFonts w:ascii="Times New Roman" w:eastAsia="Calibri" w:hAnsi="Times New Roman" w:cs="Times New Roman"/>
          <w:sz w:val="24"/>
          <w:szCs w:val="24"/>
          <w:lang w:val="ru-RU"/>
        </w:rPr>
        <w:t xml:space="preserve">, </w:t>
      </w:r>
      <w:r w:rsidRPr="00A626EA">
        <w:rPr>
          <w:rFonts w:ascii="Times New Roman" w:eastAsia="Calibri" w:hAnsi="Times New Roman" w:cs="Times New Roman"/>
          <w:sz w:val="24"/>
          <w:szCs w:val="24"/>
          <w:lang w:val="kk-KZ"/>
        </w:rPr>
        <w:t>Воробьева Арина Евгеньевна</w:t>
      </w:r>
      <w:r w:rsidRPr="00A626EA">
        <w:rPr>
          <w:rFonts w:ascii="Times New Roman" w:eastAsia="Calibri" w:hAnsi="Times New Roman" w:cs="Times New Roman"/>
          <w:sz w:val="24"/>
          <w:szCs w:val="24"/>
          <w:lang w:val="ru-RU"/>
        </w:rPr>
        <w:t xml:space="preserve">, </w:t>
      </w:r>
      <w:r w:rsidRPr="00A626EA">
        <w:rPr>
          <w:rFonts w:ascii="Times New Roman" w:eastAsia="Calibri" w:hAnsi="Times New Roman" w:cs="Times New Roman"/>
          <w:sz w:val="24"/>
          <w:szCs w:val="24"/>
          <w:lang w:val="kk-KZ"/>
        </w:rPr>
        <w:t>Даутханова Малика Қамбарқызы</w:t>
      </w:r>
      <w:r w:rsidRPr="00A626EA">
        <w:rPr>
          <w:rFonts w:ascii="Times New Roman" w:eastAsia="Calibri" w:hAnsi="Times New Roman" w:cs="Times New Roman"/>
          <w:sz w:val="24"/>
          <w:szCs w:val="24"/>
          <w:lang w:val="ru-RU"/>
        </w:rPr>
        <w:t xml:space="preserve">, </w:t>
      </w:r>
      <w:r w:rsidRPr="00A626EA">
        <w:rPr>
          <w:rFonts w:ascii="Times New Roman" w:eastAsia="Calibri" w:hAnsi="Times New Roman" w:cs="Times New Roman"/>
          <w:sz w:val="24"/>
          <w:szCs w:val="24"/>
          <w:lang w:val="kk-KZ"/>
        </w:rPr>
        <w:t>Дулейкина Елизавета Игоревна</w:t>
      </w:r>
      <w:r w:rsidRPr="00A626EA">
        <w:rPr>
          <w:rFonts w:ascii="Times New Roman" w:eastAsia="Calibri" w:hAnsi="Times New Roman" w:cs="Times New Roman"/>
          <w:sz w:val="24"/>
          <w:szCs w:val="24"/>
          <w:lang w:val="ru-RU"/>
        </w:rPr>
        <w:t xml:space="preserve">, </w:t>
      </w:r>
      <w:r w:rsidRPr="00A626EA">
        <w:rPr>
          <w:rFonts w:ascii="Times New Roman" w:eastAsia="Calibri" w:hAnsi="Times New Roman" w:cs="Times New Roman"/>
          <w:sz w:val="24"/>
          <w:szCs w:val="24"/>
          <w:lang w:val="kk-KZ"/>
        </w:rPr>
        <w:t>Еликпаева Эльмира Жибековна</w:t>
      </w:r>
      <w:r w:rsidRPr="00A626EA">
        <w:rPr>
          <w:rFonts w:ascii="Times New Roman" w:eastAsia="Calibri" w:hAnsi="Times New Roman" w:cs="Times New Roman"/>
          <w:sz w:val="24"/>
          <w:szCs w:val="24"/>
          <w:lang w:val="ru-RU"/>
        </w:rPr>
        <w:t xml:space="preserve">, </w:t>
      </w:r>
      <w:r w:rsidRPr="00A626EA">
        <w:rPr>
          <w:rFonts w:ascii="Times New Roman" w:eastAsia="Calibri" w:hAnsi="Times New Roman" w:cs="Times New Roman"/>
          <w:sz w:val="24"/>
          <w:szCs w:val="24"/>
          <w:lang w:val="kk-KZ"/>
        </w:rPr>
        <w:t>Ержанова Алина Арнұрқызы</w:t>
      </w:r>
      <w:r w:rsidRPr="00A626EA">
        <w:rPr>
          <w:rFonts w:ascii="Times New Roman" w:eastAsia="Calibri" w:hAnsi="Times New Roman" w:cs="Times New Roman"/>
          <w:sz w:val="24"/>
          <w:szCs w:val="24"/>
          <w:lang w:val="ru-RU"/>
        </w:rPr>
        <w:t xml:space="preserve">, </w:t>
      </w:r>
      <w:r w:rsidRPr="00A626EA">
        <w:rPr>
          <w:rFonts w:ascii="Times New Roman" w:eastAsia="Calibri" w:hAnsi="Times New Roman" w:cs="Times New Roman"/>
          <w:sz w:val="24"/>
          <w:szCs w:val="24"/>
          <w:lang w:val="kk-KZ"/>
        </w:rPr>
        <w:t>Жакупова Зарина Жомартовна</w:t>
      </w:r>
      <w:r w:rsidRPr="00A626EA">
        <w:rPr>
          <w:rFonts w:ascii="Times New Roman" w:eastAsia="Calibri" w:hAnsi="Times New Roman" w:cs="Times New Roman"/>
          <w:sz w:val="24"/>
          <w:szCs w:val="24"/>
          <w:lang w:val="ru-RU"/>
        </w:rPr>
        <w:t xml:space="preserve">, </w:t>
      </w:r>
      <w:r w:rsidRPr="00A626EA">
        <w:rPr>
          <w:rFonts w:ascii="Times New Roman" w:eastAsia="Calibri" w:hAnsi="Times New Roman" w:cs="Times New Roman"/>
          <w:sz w:val="24"/>
          <w:szCs w:val="24"/>
          <w:lang w:val="kk-KZ"/>
        </w:rPr>
        <w:t>Карпушева Татьяна Николаевна</w:t>
      </w:r>
      <w:r w:rsidRPr="00A626EA">
        <w:rPr>
          <w:rFonts w:ascii="Times New Roman" w:eastAsia="Calibri" w:hAnsi="Times New Roman" w:cs="Times New Roman"/>
          <w:sz w:val="24"/>
          <w:szCs w:val="24"/>
          <w:lang w:val="ru-RU"/>
        </w:rPr>
        <w:t xml:space="preserve">, </w:t>
      </w:r>
      <w:r w:rsidRPr="00A626EA">
        <w:rPr>
          <w:rFonts w:ascii="Times New Roman" w:eastAsia="Calibri" w:hAnsi="Times New Roman" w:cs="Times New Roman"/>
          <w:sz w:val="24"/>
          <w:szCs w:val="24"/>
          <w:lang w:val="kk-KZ"/>
        </w:rPr>
        <w:t>Князева Юлия Николаевна (Тарасова)</w:t>
      </w:r>
      <w:r w:rsidRPr="00A626EA">
        <w:rPr>
          <w:rFonts w:ascii="Times New Roman" w:eastAsia="Calibri" w:hAnsi="Times New Roman" w:cs="Times New Roman"/>
          <w:sz w:val="24"/>
          <w:szCs w:val="24"/>
          <w:lang w:val="ru-RU"/>
        </w:rPr>
        <w:t xml:space="preserve">, </w:t>
      </w:r>
      <w:r w:rsidRPr="00A626EA">
        <w:rPr>
          <w:rFonts w:ascii="Times New Roman" w:eastAsia="Calibri" w:hAnsi="Times New Roman" w:cs="Times New Roman"/>
          <w:sz w:val="24"/>
          <w:szCs w:val="24"/>
          <w:lang w:val="kk-KZ"/>
        </w:rPr>
        <w:t>Лоншаков Артем Петрович</w:t>
      </w:r>
      <w:r w:rsidRPr="00A626EA">
        <w:rPr>
          <w:rFonts w:ascii="Times New Roman" w:eastAsia="Calibri" w:hAnsi="Times New Roman" w:cs="Times New Roman"/>
          <w:sz w:val="24"/>
          <w:szCs w:val="24"/>
          <w:lang w:val="ru-RU"/>
        </w:rPr>
        <w:t xml:space="preserve">, </w:t>
      </w:r>
      <w:r w:rsidRPr="00A626EA">
        <w:rPr>
          <w:rFonts w:ascii="Times New Roman" w:eastAsia="Calibri" w:hAnsi="Times New Roman" w:cs="Times New Roman"/>
          <w:sz w:val="24"/>
          <w:szCs w:val="24"/>
          <w:lang w:val="kk-KZ"/>
        </w:rPr>
        <w:t>Лоншаков Родион Петрович</w:t>
      </w:r>
      <w:r w:rsidRPr="00A626EA">
        <w:rPr>
          <w:rFonts w:ascii="Times New Roman" w:eastAsia="Calibri" w:hAnsi="Times New Roman" w:cs="Times New Roman"/>
          <w:sz w:val="24"/>
          <w:szCs w:val="24"/>
          <w:lang w:val="ru-RU"/>
        </w:rPr>
        <w:t xml:space="preserve">, </w:t>
      </w:r>
      <w:r w:rsidRPr="00A626EA">
        <w:rPr>
          <w:rFonts w:ascii="Times New Roman" w:eastAsia="Calibri" w:hAnsi="Times New Roman" w:cs="Times New Roman"/>
          <w:sz w:val="24"/>
          <w:szCs w:val="24"/>
          <w:lang w:val="kk-KZ"/>
        </w:rPr>
        <w:t>Мухамеджанова Марал Болатхановна</w:t>
      </w:r>
      <w:r w:rsidRPr="00A626EA">
        <w:rPr>
          <w:rFonts w:ascii="Times New Roman" w:eastAsia="Calibri" w:hAnsi="Times New Roman" w:cs="Times New Roman"/>
          <w:sz w:val="24"/>
          <w:szCs w:val="24"/>
          <w:lang w:val="ru-RU"/>
        </w:rPr>
        <w:t xml:space="preserve">, </w:t>
      </w:r>
      <w:r w:rsidRPr="00A626EA">
        <w:rPr>
          <w:rFonts w:ascii="Times New Roman" w:eastAsia="Calibri" w:hAnsi="Times New Roman" w:cs="Times New Roman"/>
          <w:sz w:val="24"/>
          <w:szCs w:val="24"/>
          <w:lang w:val="kk-KZ"/>
        </w:rPr>
        <w:t xml:space="preserve">Нагибин Артем </w:t>
      </w:r>
      <w:r w:rsidRPr="00A626EA">
        <w:rPr>
          <w:rFonts w:ascii="Times New Roman" w:eastAsia="Calibri" w:hAnsi="Times New Roman" w:cs="Times New Roman"/>
          <w:sz w:val="24"/>
          <w:szCs w:val="24"/>
          <w:lang w:val="kk-KZ"/>
        </w:rPr>
        <w:lastRenderedPageBreak/>
        <w:t>Романович</w:t>
      </w:r>
      <w:r w:rsidRPr="00A626EA">
        <w:rPr>
          <w:rFonts w:ascii="Times New Roman" w:eastAsia="Calibri" w:hAnsi="Times New Roman" w:cs="Times New Roman"/>
          <w:sz w:val="24"/>
          <w:szCs w:val="24"/>
          <w:lang w:val="ru-RU"/>
        </w:rPr>
        <w:t xml:space="preserve">, </w:t>
      </w:r>
      <w:r w:rsidRPr="00A626EA">
        <w:rPr>
          <w:rFonts w:ascii="Times New Roman" w:eastAsia="Calibri" w:hAnsi="Times New Roman" w:cs="Times New Roman"/>
          <w:sz w:val="24"/>
          <w:szCs w:val="24"/>
          <w:lang w:val="kk-KZ"/>
        </w:rPr>
        <w:t>Сахаманова Алия Кайратовна</w:t>
      </w:r>
      <w:r w:rsidRPr="00A626EA">
        <w:rPr>
          <w:rFonts w:ascii="Times New Roman" w:eastAsia="Calibri" w:hAnsi="Times New Roman" w:cs="Times New Roman"/>
          <w:sz w:val="24"/>
          <w:szCs w:val="24"/>
          <w:lang w:val="ru-RU"/>
        </w:rPr>
        <w:t xml:space="preserve">, </w:t>
      </w:r>
      <w:r w:rsidRPr="00A626EA">
        <w:rPr>
          <w:rFonts w:ascii="Times New Roman" w:eastAsia="Calibri" w:hAnsi="Times New Roman" w:cs="Times New Roman"/>
          <w:sz w:val="24"/>
          <w:szCs w:val="24"/>
          <w:lang w:val="kk-KZ"/>
        </w:rPr>
        <w:t>Сизов Никита Александрович</w:t>
      </w:r>
      <w:r w:rsidRPr="00A626EA">
        <w:rPr>
          <w:rFonts w:ascii="Times New Roman" w:eastAsia="Calibri" w:hAnsi="Times New Roman" w:cs="Times New Roman"/>
          <w:sz w:val="24"/>
          <w:szCs w:val="24"/>
          <w:lang w:val="ru-RU"/>
        </w:rPr>
        <w:t xml:space="preserve">, </w:t>
      </w:r>
      <w:r w:rsidRPr="00A626EA">
        <w:rPr>
          <w:rFonts w:ascii="Times New Roman" w:eastAsia="Calibri" w:hAnsi="Times New Roman" w:cs="Times New Roman"/>
          <w:sz w:val="24"/>
          <w:szCs w:val="24"/>
          <w:lang w:val="kk-KZ"/>
        </w:rPr>
        <w:t>Соснина Виктория Александровна</w:t>
      </w:r>
    </w:p>
    <w:p w:rsidR="007438BB" w:rsidRPr="007438BB" w:rsidRDefault="00230364" w:rsidP="007438BB">
      <w:pPr>
        <w:suppressAutoHyphens/>
        <w:spacing w:after="0" w:line="240" w:lineRule="auto"/>
        <w:jc w:val="both"/>
        <w:rPr>
          <w:rFonts w:ascii="Times New Roman" w:eastAsia="Calibri" w:hAnsi="Times New Roman" w:cs="Times New Roman"/>
          <w:sz w:val="24"/>
          <w:szCs w:val="24"/>
          <w:lang w:val="kk-KZ"/>
        </w:rPr>
      </w:pPr>
      <w:r w:rsidRPr="007438BB">
        <w:rPr>
          <w:lang w:val="kk-KZ"/>
        </w:rPr>
        <w:t xml:space="preserve">23-11-ПОк : </w:t>
      </w:r>
      <w:r w:rsidR="007438BB" w:rsidRPr="007438BB">
        <w:rPr>
          <w:rFonts w:ascii="Times New Roman" w:eastAsia="Calibri" w:hAnsi="Times New Roman" w:cs="Times New Roman"/>
          <w:sz w:val="24"/>
          <w:szCs w:val="24"/>
          <w:lang w:val="kk-KZ"/>
        </w:rPr>
        <w:t>Батырханов Нұртас Бакытжанұлы</w:t>
      </w:r>
      <w:r w:rsidR="007438BB" w:rsidRPr="007438BB">
        <w:rPr>
          <w:rFonts w:ascii="Times New Roman" w:eastAsia="Calibri" w:hAnsi="Times New Roman" w:cs="Times New Roman"/>
          <w:sz w:val="24"/>
          <w:szCs w:val="24"/>
          <w:lang w:val="kk-KZ"/>
        </w:rPr>
        <w:t xml:space="preserve">, </w:t>
      </w:r>
      <w:r w:rsidR="007438BB" w:rsidRPr="007438BB">
        <w:rPr>
          <w:rFonts w:ascii="Times New Roman" w:eastAsia="Calibri" w:hAnsi="Times New Roman" w:cs="Times New Roman"/>
          <w:sz w:val="24"/>
          <w:szCs w:val="24"/>
          <w:lang w:val="kk-KZ"/>
        </w:rPr>
        <w:t>Вострова Ирина Александровна</w:t>
      </w:r>
      <w:r w:rsidR="007438BB" w:rsidRPr="007438BB">
        <w:rPr>
          <w:rFonts w:ascii="Times New Roman" w:eastAsia="Calibri" w:hAnsi="Times New Roman" w:cs="Times New Roman"/>
          <w:sz w:val="24"/>
          <w:szCs w:val="24"/>
          <w:lang w:val="kk-KZ"/>
        </w:rPr>
        <w:t xml:space="preserve">, </w:t>
      </w:r>
      <w:r w:rsidR="007438BB" w:rsidRPr="007438BB">
        <w:rPr>
          <w:rFonts w:ascii="Times New Roman" w:eastAsia="Calibri" w:hAnsi="Times New Roman" w:cs="Times New Roman"/>
          <w:sz w:val="24"/>
          <w:szCs w:val="24"/>
          <w:lang w:val="kk-KZ"/>
        </w:rPr>
        <w:t>Газезова Жанерке Ермекқызы</w:t>
      </w:r>
      <w:r w:rsidR="007438BB" w:rsidRPr="007438BB">
        <w:rPr>
          <w:rFonts w:ascii="Times New Roman" w:eastAsia="Calibri" w:hAnsi="Times New Roman" w:cs="Times New Roman"/>
          <w:sz w:val="24"/>
          <w:szCs w:val="24"/>
          <w:lang w:val="kk-KZ"/>
        </w:rPr>
        <w:t xml:space="preserve">, </w:t>
      </w:r>
      <w:r w:rsidR="007438BB" w:rsidRPr="007438BB">
        <w:rPr>
          <w:rFonts w:ascii="Times New Roman" w:eastAsia="Calibri" w:hAnsi="Times New Roman" w:cs="Times New Roman"/>
          <w:sz w:val="24"/>
          <w:szCs w:val="24"/>
          <w:lang w:val="kk-KZ"/>
        </w:rPr>
        <w:t>Дарьябаева Феруза Қайбуллақызы</w:t>
      </w:r>
      <w:r w:rsidR="007438BB" w:rsidRPr="007438BB">
        <w:rPr>
          <w:rFonts w:ascii="Times New Roman" w:eastAsia="Calibri" w:hAnsi="Times New Roman" w:cs="Times New Roman"/>
          <w:sz w:val="24"/>
          <w:szCs w:val="24"/>
          <w:lang w:val="kk-KZ"/>
        </w:rPr>
        <w:t xml:space="preserve">, </w:t>
      </w:r>
      <w:r w:rsidR="007438BB" w:rsidRPr="007438BB">
        <w:rPr>
          <w:rFonts w:ascii="Times New Roman" w:eastAsia="Calibri" w:hAnsi="Times New Roman" w:cs="Times New Roman"/>
          <w:sz w:val="24"/>
          <w:szCs w:val="24"/>
          <w:lang w:val="kk-KZ"/>
        </w:rPr>
        <w:t>Еликпаева Роза Николаевна</w:t>
      </w:r>
      <w:r w:rsidR="007438BB" w:rsidRPr="007438BB">
        <w:rPr>
          <w:rFonts w:ascii="Times New Roman" w:eastAsia="Calibri" w:hAnsi="Times New Roman" w:cs="Times New Roman"/>
          <w:sz w:val="24"/>
          <w:szCs w:val="24"/>
          <w:lang w:val="kk-KZ"/>
        </w:rPr>
        <w:t xml:space="preserve">, </w:t>
      </w:r>
      <w:r w:rsidR="007438BB" w:rsidRPr="007438BB">
        <w:rPr>
          <w:rFonts w:ascii="Times New Roman" w:eastAsia="Calibri" w:hAnsi="Times New Roman" w:cs="Times New Roman"/>
          <w:sz w:val="24"/>
          <w:szCs w:val="24"/>
          <w:lang w:val="kk-KZ"/>
        </w:rPr>
        <w:t>Ержан Айбота</w:t>
      </w:r>
      <w:r w:rsidR="007438BB" w:rsidRPr="007438BB">
        <w:rPr>
          <w:rFonts w:ascii="Times New Roman" w:eastAsia="Calibri" w:hAnsi="Times New Roman" w:cs="Times New Roman"/>
          <w:sz w:val="24"/>
          <w:szCs w:val="24"/>
          <w:lang w:val="kk-KZ"/>
        </w:rPr>
        <w:t xml:space="preserve">, </w:t>
      </w:r>
      <w:r w:rsidR="007438BB" w:rsidRPr="007438BB">
        <w:rPr>
          <w:rFonts w:ascii="Times New Roman" w:eastAsia="Calibri" w:hAnsi="Times New Roman" w:cs="Times New Roman"/>
          <w:sz w:val="24"/>
          <w:szCs w:val="24"/>
          <w:lang w:val="kk-KZ"/>
        </w:rPr>
        <w:t>Есенова Камила Қуанышқызы</w:t>
      </w:r>
      <w:r w:rsidR="007438BB" w:rsidRPr="007438BB">
        <w:rPr>
          <w:rFonts w:ascii="Times New Roman" w:eastAsia="Calibri" w:hAnsi="Times New Roman" w:cs="Times New Roman"/>
          <w:sz w:val="24"/>
          <w:szCs w:val="24"/>
          <w:lang w:val="kk-KZ"/>
        </w:rPr>
        <w:t xml:space="preserve">, </w:t>
      </w:r>
      <w:r w:rsidR="007438BB" w:rsidRPr="007438BB">
        <w:rPr>
          <w:rFonts w:ascii="Times New Roman" w:eastAsia="Calibri" w:hAnsi="Times New Roman" w:cs="Times New Roman"/>
          <w:sz w:val="24"/>
          <w:szCs w:val="24"/>
          <w:lang w:val="kk-KZ"/>
        </w:rPr>
        <w:t>Кабылгазин Руслан Сергазинович</w:t>
      </w:r>
      <w:r w:rsidR="007438BB" w:rsidRPr="007438BB">
        <w:rPr>
          <w:rFonts w:ascii="Times New Roman" w:eastAsia="Calibri" w:hAnsi="Times New Roman" w:cs="Times New Roman"/>
          <w:sz w:val="24"/>
          <w:szCs w:val="24"/>
          <w:lang w:val="kk-KZ"/>
        </w:rPr>
        <w:t xml:space="preserve">, </w:t>
      </w:r>
      <w:r w:rsidR="007438BB" w:rsidRPr="007438BB">
        <w:rPr>
          <w:rFonts w:ascii="Times New Roman" w:eastAsia="Calibri" w:hAnsi="Times New Roman" w:cs="Times New Roman"/>
          <w:sz w:val="24"/>
          <w:szCs w:val="24"/>
          <w:lang w:val="kk-KZ"/>
        </w:rPr>
        <w:t>Каниева Салтанат Фархатқызы</w:t>
      </w:r>
      <w:r w:rsidR="007438BB" w:rsidRPr="007438BB">
        <w:rPr>
          <w:rFonts w:ascii="Times New Roman" w:eastAsia="Calibri" w:hAnsi="Times New Roman" w:cs="Times New Roman"/>
          <w:sz w:val="24"/>
          <w:szCs w:val="24"/>
          <w:lang w:val="kk-KZ"/>
        </w:rPr>
        <w:t xml:space="preserve">, </w:t>
      </w:r>
      <w:r w:rsidR="007438BB" w:rsidRPr="007438BB">
        <w:rPr>
          <w:rFonts w:ascii="Times New Roman" w:eastAsia="Calibri" w:hAnsi="Times New Roman" w:cs="Times New Roman"/>
          <w:sz w:val="24"/>
          <w:szCs w:val="24"/>
          <w:lang w:val="kk-KZ"/>
        </w:rPr>
        <w:t>Қабдолдинов Рамиль</w:t>
      </w:r>
      <w:r w:rsidR="007438BB" w:rsidRPr="007438BB">
        <w:rPr>
          <w:rFonts w:ascii="Times New Roman" w:eastAsia="Calibri" w:hAnsi="Times New Roman" w:cs="Times New Roman"/>
          <w:sz w:val="24"/>
          <w:szCs w:val="24"/>
          <w:lang w:val="kk-KZ"/>
        </w:rPr>
        <w:t xml:space="preserve"> </w:t>
      </w:r>
      <w:r w:rsidR="007438BB" w:rsidRPr="007438BB">
        <w:rPr>
          <w:rFonts w:ascii="Times New Roman" w:eastAsia="Calibri" w:hAnsi="Times New Roman" w:cs="Times New Roman"/>
          <w:sz w:val="24"/>
          <w:szCs w:val="24"/>
          <w:lang w:val="kk-KZ"/>
        </w:rPr>
        <w:t>Серікханұлы</w:t>
      </w:r>
      <w:r w:rsidR="007438BB" w:rsidRPr="007438BB">
        <w:rPr>
          <w:rFonts w:ascii="Times New Roman" w:eastAsia="Calibri" w:hAnsi="Times New Roman" w:cs="Times New Roman"/>
          <w:sz w:val="24"/>
          <w:szCs w:val="24"/>
          <w:lang w:val="kk-KZ"/>
        </w:rPr>
        <w:t xml:space="preserve">, </w:t>
      </w:r>
      <w:r w:rsidR="007438BB" w:rsidRPr="007438BB">
        <w:rPr>
          <w:rFonts w:ascii="Times New Roman" w:eastAsia="Calibri" w:hAnsi="Times New Roman" w:cs="Times New Roman"/>
          <w:sz w:val="24"/>
          <w:szCs w:val="24"/>
          <w:lang w:val="kk-KZ"/>
        </w:rPr>
        <w:t>Қабылұлы Ақжол (платно)</w:t>
      </w:r>
      <w:r w:rsidR="007438BB" w:rsidRPr="007438BB">
        <w:rPr>
          <w:rFonts w:ascii="Times New Roman" w:eastAsia="Calibri" w:hAnsi="Times New Roman" w:cs="Times New Roman"/>
          <w:sz w:val="24"/>
          <w:szCs w:val="24"/>
          <w:lang w:val="kk-KZ"/>
        </w:rPr>
        <w:t xml:space="preserve">, </w:t>
      </w:r>
      <w:r w:rsidR="007438BB" w:rsidRPr="007438BB">
        <w:rPr>
          <w:rFonts w:ascii="Times New Roman" w:eastAsia="Calibri" w:hAnsi="Times New Roman" w:cs="Times New Roman"/>
          <w:sz w:val="24"/>
          <w:szCs w:val="24"/>
          <w:lang w:val="kk-KZ"/>
        </w:rPr>
        <w:t>Қурманбекова Мөлдір Ержанқызы</w:t>
      </w:r>
      <w:r w:rsidR="007438BB" w:rsidRPr="007438BB">
        <w:rPr>
          <w:rFonts w:ascii="Times New Roman" w:eastAsia="Calibri" w:hAnsi="Times New Roman" w:cs="Times New Roman"/>
          <w:sz w:val="24"/>
          <w:szCs w:val="24"/>
          <w:lang w:val="kk-KZ"/>
        </w:rPr>
        <w:t xml:space="preserve">, </w:t>
      </w:r>
      <w:r w:rsidR="007438BB" w:rsidRPr="007438BB">
        <w:rPr>
          <w:rFonts w:ascii="Times New Roman" w:eastAsia="Calibri" w:hAnsi="Times New Roman" w:cs="Times New Roman"/>
          <w:sz w:val="24"/>
          <w:szCs w:val="24"/>
          <w:lang w:val="kk-KZ"/>
        </w:rPr>
        <w:t>Мұрал Ринат</w:t>
      </w:r>
      <w:r w:rsidR="007438BB" w:rsidRPr="007438BB">
        <w:rPr>
          <w:rFonts w:ascii="Times New Roman" w:eastAsia="Calibri" w:hAnsi="Times New Roman" w:cs="Times New Roman"/>
          <w:sz w:val="24"/>
          <w:szCs w:val="24"/>
          <w:lang w:val="kk-KZ"/>
        </w:rPr>
        <w:t xml:space="preserve">, </w:t>
      </w:r>
      <w:r w:rsidR="007438BB" w:rsidRPr="007438BB">
        <w:rPr>
          <w:rFonts w:ascii="Times New Roman" w:eastAsia="Calibri" w:hAnsi="Times New Roman" w:cs="Times New Roman"/>
          <w:sz w:val="24"/>
          <w:szCs w:val="24"/>
          <w:lang w:val="kk-KZ"/>
        </w:rPr>
        <w:t>Мұхтаров Мадияр Жасұланұлы</w:t>
      </w:r>
      <w:r w:rsidR="007438BB" w:rsidRPr="007438BB">
        <w:rPr>
          <w:rFonts w:ascii="Times New Roman" w:eastAsia="Calibri" w:hAnsi="Times New Roman" w:cs="Times New Roman"/>
          <w:sz w:val="24"/>
          <w:szCs w:val="24"/>
          <w:lang w:val="kk-KZ"/>
        </w:rPr>
        <w:t xml:space="preserve">, </w:t>
      </w:r>
      <w:r w:rsidR="007438BB">
        <w:rPr>
          <w:rFonts w:ascii="Times New Roman" w:eastAsia="Calibri" w:hAnsi="Times New Roman" w:cs="Times New Roman"/>
          <w:sz w:val="24"/>
          <w:szCs w:val="24"/>
          <w:lang w:val="kk-KZ"/>
        </w:rPr>
        <w:t>Рақышев Алдияр Азаматұлы</w:t>
      </w:r>
      <w:r w:rsidR="007438BB" w:rsidRPr="007438BB">
        <w:rPr>
          <w:rFonts w:ascii="Times New Roman" w:eastAsia="Calibri" w:hAnsi="Times New Roman" w:cs="Times New Roman"/>
          <w:sz w:val="24"/>
          <w:szCs w:val="24"/>
          <w:lang w:val="kk-KZ"/>
        </w:rPr>
        <w:t xml:space="preserve">, </w:t>
      </w:r>
      <w:r w:rsidR="007438BB" w:rsidRPr="007438BB">
        <w:rPr>
          <w:rFonts w:ascii="Times New Roman" w:eastAsia="Calibri" w:hAnsi="Times New Roman" w:cs="Times New Roman"/>
          <w:sz w:val="24"/>
          <w:szCs w:val="24"/>
          <w:lang w:val="kk-KZ"/>
        </w:rPr>
        <w:t>Рахимова Асель Мырзабековна</w:t>
      </w:r>
      <w:r w:rsidR="007438BB" w:rsidRPr="007438BB">
        <w:rPr>
          <w:rFonts w:ascii="Times New Roman" w:eastAsia="Calibri" w:hAnsi="Times New Roman" w:cs="Times New Roman"/>
          <w:sz w:val="24"/>
          <w:szCs w:val="24"/>
          <w:lang w:val="kk-KZ"/>
        </w:rPr>
        <w:t xml:space="preserve">, </w:t>
      </w:r>
      <w:r w:rsidR="007438BB" w:rsidRPr="007438BB">
        <w:rPr>
          <w:rFonts w:ascii="Times New Roman" w:eastAsia="Calibri" w:hAnsi="Times New Roman" w:cs="Times New Roman"/>
          <w:sz w:val="24"/>
          <w:szCs w:val="24"/>
          <w:lang w:val="kk-KZ"/>
        </w:rPr>
        <w:t>Серікқазина Балнұр Досжанқызы (платно)</w:t>
      </w:r>
      <w:r w:rsidR="007438BB" w:rsidRPr="007438BB">
        <w:rPr>
          <w:rFonts w:ascii="Times New Roman" w:eastAsia="Calibri" w:hAnsi="Times New Roman" w:cs="Times New Roman"/>
          <w:sz w:val="24"/>
          <w:szCs w:val="24"/>
          <w:lang w:val="kk-KZ"/>
        </w:rPr>
        <w:t xml:space="preserve">, </w:t>
      </w:r>
      <w:r w:rsidR="007438BB" w:rsidRPr="007438BB">
        <w:rPr>
          <w:rFonts w:ascii="Times New Roman" w:eastAsia="Calibri" w:hAnsi="Times New Roman" w:cs="Times New Roman"/>
          <w:sz w:val="24"/>
          <w:szCs w:val="24"/>
          <w:lang w:val="kk-KZ"/>
        </w:rPr>
        <w:t>Самаева Айнұр Бауыржанқызы</w:t>
      </w:r>
      <w:r w:rsidR="007438BB" w:rsidRPr="007438BB">
        <w:rPr>
          <w:rFonts w:ascii="Times New Roman" w:eastAsia="Calibri" w:hAnsi="Times New Roman" w:cs="Times New Roman"/>
          <w:sz w:val="24"/>
          <w:szCs w:val="24"/>
          <w:lang w:val="kk-KZ"/>
        </w:rPr>
        <w:t xml:space="preserve">, </w:t>
      </w:r>
      <w:r w:rsidR="007438BB" w:rsidRPr="007438BB">
        <w:rPr>
          <w:rFonts w:ascii="Times New Roman" w:eastAsia="Calibri" w:hAnsi="Times New Roman" w:cs="Times New Roman"/>
          <w:sz w:val="24"/>
          <w:szCs w:val="24"/>
          <w:lang w:val="kk-KZ"/>
        </w:rPr>
        <w:t>Саматов Нұрислам Әсетұлы</w:t>
      </w:r>
      <w:r w:rsidR="007438BB" w:rsidRPr="007438BB">
        <w:rPr>
          <w:rFonts w:ascii="Times New Roman" w:eastAsia="Calibri" w:hAnsi="Times New Roman" w:cs="Times New Roman"/>
          <w:sz w:val="24"/>
          <w:szCs w:val="24"/>
          <w:lang w:val="kk-KZ"/>
        </w:rPr>
        <w:t xml:space="preserve">, </w:t>
      </w:r>
      <w:r w:rsidR="007438BB" w:rsidRPr="007438BB">
        <w:rPr>
          <w:rFonts w:ascii="Times New Roman" w:eastAsia="Calibri" w:hAnsi="Times New Roman" w:cs="Times New Roman"/>
          <w:sz w:val="24"/>
          <w:szCs w:val="24"/>
          <w:lang w:val="kk-KZ"/>
        </w:rPr>
        <w:t>Советова Айсара Ержанқызы (платно)</w:t>
      </w:r>
      <w:r w:rsidR="007438BB" w:rsidRPr="007438BB">
        <w:rPr>
          <w:rFonts w:ascii="Times New Roman" w:eastAsia="Calibri" w:hAnsi="Times New Roman" w:cs="Times New Roman"/>
          <w:sz w:val="24"/>
          <w:szCs w:val="24"/>
          <w:lang w:val="kk-KZ"/>
        </w:rPr>
        <w:t xml:space="preserve">, </w:t>
      </w:r>
      <w:r w:rsidR="007438BB" w:rsidRPr="007438BB">
        <w:rPr>
          <w:rFonts w:ascii="Times New Roman" w:eastAsia="Calibri" w:hAnsi="Times New Roman" w:cs="Times New Roman"/>
          <w:sz w:val="24"/>
          <w:szCs w:val="24"/>
          <w:lang w:val="kk-KZ"/>
        </w:rPr>
        <w:t>Советова Еркенұр Жақсылыққызы</w:t>
      </w:r>
      <w:r w:rsidR="007438BB" w:rsidRPr="007438BB">
        <w:rPr>
          <w:rFonts w:ascii="Times New Roman" w:eastAsia="Calibri" w:hAnsi="Times New Roman" w:cs="Times New Roman"/>
          <w:sz w:val="24"/>
          <w:szCs w:val="24"/>
          <w:lang w:val="kk-KZ"/>
        </w:rPr>
        <w:t xml:space="preserve">, </w:t>
      </w:r>
      <w:bookmarkStart w:id="0" w:name="_GoBack"/>
      <w:bookmarkEnd w:id="0"/>
      <w:r w:rsidR="007438BB" w:rsidRPr="007438BB">
        <w:rPr>
          <w:rFonts w:ascii="Times New Roman" w:eastAsia="Calibri" w:hAnsi="Times New Roman" w:cs="Times New Roman"/>
          <w:sz w:val="24"/>
          <w:szCs w:val="24"/>
          <w:lang w:val="kk-KZ"/>
        </w:rPr>
        <w:t>Слямбеков Әділжан Дауренұлы</w:t>
      </w:r>
    </w:p>
    <w:p w:rsidR="00115F62" w:rsidRPr="007438BB" w:rsidRDefault="00115F62">
      <w:pPr>
        <w:rPr>
          <w:lang w:val="kk-KZ"/>
        </w:rPr>
      </w:pPr>
    </w:p>
    <w:sectPr w:rsidR="00115F62" w:rsidRPr="007438B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282712C4"/>
    <w:multiLevelType w:val="multilevel"/>
    <w:tmpl w:val="A4725882"/>
    <w:lvl w:ilvl="0">
      <w:start w:val="1"/>
      <w:numFmt w:val="decimal"/>
      <w:lvlText w:val="%1."/>
      <w:lvlJc w:val="left"/>
      <w:pPr>
        <w:ind w:left="720" w:hanging="36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8737815"/>
    <w:multiLevelType w:val="multilevel"/>
    <w:tmpl w:val="58737815"/>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A356C50"/>
    <w:multiLevelType w:val="multilevel"/>
    <w:tmpl w:val="5A356C50"/>
    <w:lvl w:ilvl="0">
      <w:start w:val="1"/>
      <w:numFmt w:val="decimal"/>
      <w:lvlText w:val="%1."/>
      <w:lvlJc w:val="left"/>
      <w:pPr>
        <w:ind w:left="862" w:hanging="360"/>
      </w:pPr>
      <w:rPr>
        <w:b w:val="0"/>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2" w15:restartNumberingAfterBreak="0">
    <w:nsid w:val="6B42183A"/>
    <w:multiLevelType w:val="multilevel"/>
    <w:tmpl w:val="6B42183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7CC61E7C"/>
    <w:multiLevelType w:val="multilevel"/>
    <w:tmpl w:val="7CC61E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13"/>
  </w:num>
  <w:num w:numId="12">
    <w:abstractNumId w:val="9"/>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15F62"/>
    <w:rsid w:val="0015074B"/>
    <w:rsid w:val="00230364"/>
    <w:rsid w:val="0029639D"/>
    <w:rsid w:val="00326F90"/>
    <w:rsid w:val="007438BB"/>
    <w:rsid w:val="00AA1D8D"/>
    <w:rsid w:val="00B47730"/>
    <w:rsid w:val="00CA7B6A"/>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42A99F"/>
  <w14:defaultImageDpi w14:val="300"/>
  <w15:docId w15:val="{E2E2254C-190A-422E-94BB-3AC28DB15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E8F7B-B8B6-494D-91AB-AABDBDBD1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956</Words>
  <Characters>5453</Characters>
  <Application>Microsoft Office Word</Application>
  <DocSecurity>0</DocSecurity>
  <Lines>45</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6397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Acer306281</cp:lastModifiedBy>
  <cp:revision>3</cp:revision>
  <dcterms:created xsi:type="dcterms:W3CDTF">2013-12-23T23:15:00Z</dcterms:created>
  <dcterms:modified xsi:type="dcterms:W3CDTF">2025-11-23T16:20:00Z</dcterms:modified>
  <cp:category/>
</cp:coreProperties>
</file>